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8097" w14:textId="13DC3670" w:rsidR="0072720F" w:rsidRDefault="00000000">
      <w:pPr>
        <w:jc w:val="center"/>
      </w:pPr>
      <w:r>
        <w:rPr>
          <w:rFonts w:ascii="Calibri" w:hAnsi="Calibri"/>
          <w:b/>
          <w:sz w:val="36"/>
        </w:rPr>
        <w:t>Computer Forensic Chain of Custody Form</w:t>
      </w:r>
    </w:p>
    <w:p w14:paraId="15DE16DF" w14:textId="1D70A965" w:rsidR="0072720F" w:rsidRDefault="00000000">
      <w:pPr>
        <w:jc w:val="center"/>
      </w:pPr>
      <w:r>
        <w:rPr>
          <w:rFonts w:ascii="Calibri" w:hAnsi="Calibri"/>
          <w:sz w:val="21"/>
        </w:rPr>
        <w:t>Use one form per evidence item; attach additional pages as needed.</w:t>
      </w:r>
    </w:p>
    <w:p w14:paraId="04201FCA" w14:textId="77777777" w:rsidR="0072720F" w:rsidRDefault="0072720F"/>
    <w:p w14:paraId="5F703364" w14:textId="74988785" w:rsidR="0072720F" w:rsidRDefault="00000000">
      <w:pPr>
        <w:spacing w:after="120"/>
      </w:pPr>
      <w:r>
        <w:rPr>
          <w:rFonts w:ascii="Calibri" w:hAnsi="Calibri"/>
          <w:sz w:val="21"/>
        </w:rPr>
        <w:t xml:space="preserve">A chain of custody is the documented history of evidence handling—who collected an item, when and where it was collected, how it was packaged and stored, and each transfer of control. A clear record helps support defensibility by showing continuity, controlled access, and integrity safeguards (e.g., seals, </w:t>
      </w:r>
      <w:r w:rsidR="002E31F5">
        <w:rPr>
          <w:rFonts w:ascii="Calibri" w:hAnsi="Calibri"/>
          <w:sz w:val="21"/>
        </w:rPr>
        <w:t>photos etc</w:t>
      </w:r>
      <w:r w:rsidR="008E43CF">
        <w:rPr>
          <w:rFonts w:ascii="Calibri" w:hAnsi="Calibri"/>
          <w:sz w:val="21"/>
        </w:rPr>
        <w:t>.</w:t>
      </w:r>
      <w:r w:rsidR="002E31F5">
        <w:rPr>
          <w:rFonts w:ascii="Calibri" w:hAnsi="Calibri"/>
          <w:sz w:val="21"/>
        </w:rPr>
        <w:t>)</w:t>
      </w:r>
    </w:p>
    <w:p w14:paraId="69343AF6" w14:textId="77777777" w:rsidR="0072720F" w:rsidRDefault="00000000">
      <w:r>
        <w:rPr>
          <w:rFonts w:ascii="Calibri" w:hAnsi="Calibri"/>
          <w:b/>
          <w:sz w:val="24"/>
        </w:rPr>
        <w:t>1) Case / Matter Information</w:t>
      </w:r>
    </w:p>
    <w:tbl>
      <w:tblPr>
        <w:tblStyle w:val="TableGrid"/>
        <w:tblW w:w="0" w:type="auto"/>
        <w:jc w:val="center"/>
        <w:tblLook w:val="04A0" w:firstRow="1" w:lastRow="0" w:firstColumn="1" w:lastColumn="0" w:noHBand="0" w:noVBand="1"/>
      </w:tblPr>
      <w:tblGrid>
        <w:gridCol w:w="3128"/>
        <w:gridCol w:w="6942"/>
      </w:tblGrid>
      <w:tr w:rsidR="0072720F" w14:paraId="3A9D6740" w14:textId="77777777" w:rsidTr="008E43CF">
        <w:trPr>
          <w:jc w:val="center"/>
        </w:trPr>
        <w:tc>
          <w:tcPr>
            <w:tcW w:w="3168" w:type="dxa"/>
            <w:tcMar>
              <w:top w:w="80" w:type="dxa"/>
              <w:left w:w="80" w:type="dxa"/>
              <w:bottom w:w="80" w:type="dxa"/>
              <w:right w:w="80" w:type="dxa"/>
            </w:tcMar>
            <w:vAlign w:val="center"/>
          </w:tcPr>
          <w:p w14:paraId="13C6DFFD" w14:textId="77777777" w:rsidR="0072720F" w:rsidRPr="008E43CF" w:rsidRDefault="00000000">
            <w:r w:rsidRPr="008E43CF">
              <w:rPr>
                <w:b/>
                <w:sz w:val="20"/>
              </w:rPr>
              <w:t>Case / Matter Name</w:t>
            </w:r>
          </w:p>
        </w:tc>
        <w:tc>
          <w:tcPr>
            <w:tcW w:w="7056" w:type="dxa"/>
            <w:tcMar>
              <w:top w:w="80" w:type="dxa"/>
              <w:left w:w="80" w:type="dxa"/>
              <w:bottom w:w="80" w:type="dxa"/>
              <w:right w:w="80" w:type="dxa"/>
            </w:tcMar>
            <w:vAlign w:val="center"/>
          </w:tcPr>
          <w:p w14:paraId="4F8BA09C" w14:textId="77777777" w:rsidR="0072720F" w:rsidRDefault="0072720F"/>
        </w:tc>
      </w:tr>
      <w:tr w:rsidR="0072720F" w14:paraId="589C9AA1" w14:textId="77777777" w:rsidTr="008E43CF">
        <w:trPr>
          <w:jc w:val="center"/>
        </w:trPr>
        <w:tc>
          <w:tcPr>
            <w:tcW w:w="3168" w:type="dxa"/>
            <w:tcMar>
              <w:top w:w="80" w:type="dxa"/>
              <w:left w:w="80" w:type="dxa"/>
              <w:bottom w:w="80" w:type="dxa"/>
              <w:right w:w="80" w:type="dxa"/>
            </w:tcMar>
            <w:vAlign w:val="center"/>
          </w:tcPr>
          <w:p w14:paraId="438ECF47" w14:textId="77777777" w:rsidR="0072720F" w:rsidRPr="008E43CF" w:rsidRDefault="00000000">
            <w:r w:rsidRPr="008E43CF">
              <w:rPr>
                <w:b/>
                <w:sz w:val="20"/>
              </w:rPr>
              <w:t>Case Number</w:t>
            </w:r>
          </w:p>
        </w:tc>
        <w:tc>
          <w:tcPr>
            <w:tcW w:w="7056" w:type="dxa"/>
            <w:tcMar>
              <w:top w:w="80" w:type="dxa"/>
              <w:left w:w="80" w:type="dxa"/>
              <w:bottom w:w="80" w:type="dxa"/>
              <w:right w:w="80" w:type="dxa"/>
            </w:tcMar>
            <w:vAlign w:val="center"/>
          </w:tcPr>
          <w:p w14:paraId="58B2A624" w14:textId="77777777" w:rsidR="0072720F" w:rsidRDefault="0072720F"/>
        </w:tc>
      </w:tr>
      <w:tr w:rsidR="0072720F" w14:paraId="6491E94B" w14:textId="77777777" w:rsidTr="008E43CF">
        <w:trPr>
          <w:jc w:val="center"/>
        </w:trPr>
        <w:tc>
          <w:tcPr>
            <w:tcW w:w="3168" w:type="dxa"/>
            <w:tcMar>
              <w:top w:w="80" w:type="dxa"/>
              <w:left w:w="80" w:type="dxa"/>
              <w:bottom w:w="80" w:type="dxa"/>
              <w:right w:w="80" w:type="dxa"/>
            </w:tcMar>
            <w:vAlign w:val="center"/>
          </w:tcPr>
          <w:p w14:paraId="0AE4ED61" w14:textId="77777777" w:rsidR="0072720F" w:rsidRPr="008E43CF" w:rsidRDefault="00000000">
            <w:r w:rsidRPr="008E43CF">
              <w:rPr>
                <w:b/>
                <w:sz w:val="20"/>
              </w:rPr>
              <w:t>Requesting Party (Client / Attorney / HR)</w:t>
            </w:r>
          </w:p>
        </w:tc>
        <w:tc>
          <w:tcPr>
            <w:tcW w:w="7056" w:type="dxa"/>
            <w:tcMar>
              <w:top w:w="80" w:type="dxa"/>
              <w:left w:w="80" w:type="dxa"/>
              <w:bottom w:w="80" w:type="dxa"/>
              <w:right w:w="80" w:type="dxa"/>
            </w:tcMar>
            <w:vAlign w:val="center"/>
          </w:tcPr>
          <w:p w14:paraId="0B736261" w14:textId="77777777" w:rsidR="0072720F" w:rsidRDefault="0072720F"/>
        </w:tc>
      </w:tr>
      <w:tr w:rsidR="0072720F" w14:paraId="7B881775" w14:textId="77777777" w:rsidTr="008E43CF">
        <w:trPr>
          <w:jc w:val="center"/>
        </w:trPr>
        <w:tc>
          <w:tcPr>
            <w:tcW w:w="3168" w:type="dxa"/>
            <w:tcMar>
              <w:top w:w="80" w:type="dxa"/>
              <w:left w:w="80" w:type="dxa"/>
              <w:bottom w:w="80" w:type="dxa"/>
              <w:right w:w="80" w:type="dxa"/>
            </w:tcMar>
            <w:vAlign w:val="center"/>
          </w:tcPr>
          <w:p w14:paraId="4CAFDC14" w14:textId="77777777" w:rsidR="0072720F" w:rsidRPr="008E43CF" w:rsidRDefault="00000000">
            <w:r w:rsidRPr="008E43CF">
              <w:rPr>
                <w:b/>
                <w:sz w:val="20"/>
              </w:rPr>
              <w:t>Investigating Agency / Company</w:t>
            </w:r>
          </w:p>
        </w:tc>
        <w:tc>
          <w:tcPr>
            <w:tcW w:w="7056" w:type="dxa"/>
            <w:tcMar>
              <w:top w:w="80" w:type="dxa"/>
              <w:left w:w="80" w:type="dxa"/>
              <w:bottom w:w="80" w:type="dxa"/>
              <w:right w:w="80" w:type="dxa"/>
            </w:tcMar>
            <w:vAlign w:val="center"/>
          </w:tcPr>
          <w:p w14:paraId="119AD272" w14:textId="77777777" w:rsidR="0072720F" w:rsidRDefault="0072720F"/>
        </w:tc>
      </w:tr>
      <w:tr w:rsidR="0072720F" w14:paraId="19B5B64C" w14:textId="77777777" w:rsidTr="008E43CF">
        <w:trPr>
          <w:jc w:val="center"/>
        </w:trPr>
        <w:tc>
          <w:tcPr>
            <w:tcW w:w="3168" w:type="dxa"/>
            <w:tcMar>
              <w:top w:w="80" w:type="dxa"/>
              <w:left w:w="80" w:type="dxa"/>
              <w:bottom w:w="80" w:type="dxa"/>
              <w:right w:w="80" w:type="dxa"/>
            </w:tcMar>
            <w:vAlign w:val="center"/>
          </w:tcPr>
          <w:p w14:paraId="2EF8DE9D" w14:textId="77777777" w:rsidR="0072720F" w:rsidRPr="008E43CF" w:rsidRDefault="00000000">
            <w:r w:rsidRPr="008E43CF">
              <w:rPr>
                <w:b/>
                <w:sz w:val="20"/>
              </w:rPr>
              <w:t>Primary Contact (Name / Phone / Email)</w:t>
            </w:r>
          </w:p>
        </w:tc>
        <w:tc>
          <w:tcPr>
            <w:tcW w:w="7056" w:type="dxa"/>
            <w:tcMar>
              <w:top w:w="80" w:type="dxa"/>
              <w:left w:w="80" w:type="dxa"/>
              <w:bottom w:w="80" w:type="dxa"/>
              <w:right w:w="80" w:type="dxa"/>
            </w:tcMar>
            <w:vAlign w:val="center"/>
          </w:tcPr>
          <w:p w14:paraId="1C80F14C" w14:textId="77777777" w:rsidR="0072720F" w:rsidRDefault="0072720F"/>
        </w:tc>
      </w:tr>
      <w:tr w:rsidR="0072720F" w14:paraId="267CC14E" w14:textId="77777777" w:rsidTr="008E43CF">
        <w:trPr>
          <w:jc w:val="center"/>
        </w:trPr>
        <w:tc>
          <w:tcPr>
            <w:tcW w:w="3168" w:type="dxa"/>
            <w:tcMar>
              <w:top w:w="80" w:type="dxa"/>
              <w:left w:w="80" w:type="dxa"/>
              <w:bottom w:w="80" w:type="dxa"/>
              <w:right w:w="80" w:type="dxa"/>
            </w:tcMar>
            <w:vAlign w:val="center"/>
          </w:tcPr>
          <w:p w14:paraId="6B1F323C" w14:textId="77777777" w:rsidR="0072720F" w:rsidRPr="008E43CF" w:rsidRDefault="00000000">
            <w:r w:rsidRPr="008E43CF">
              <w:rPr>
                <w:b/>
                <w:sz w:val="20"/>
              </w:rPr>
              <w:t>Legal Authority / Consent Basis</w:t>
            </w:r>
          </w:p>
        </w:tc>
        <w:tc>
          <w:tcPr>
            <w:tcW w:w="7056" w:type="dxa"/>
            <w:tcMar>
              <w:top w:w="80" w:type="dxa"/>
              <w:left w:w="80" w:type="dxa"/>
              <w:bottom w:w="80" w:type="dxa"/>
              <w:right w:w="80" w:type="dxa"/>
            </w:tcMar>
            <w:vAlign w:val="center"/>
          </w:tcPr>
          <w:p w14:paraId="26D72395" w14:textId="77777777" w:rsidR="0072720F" w:rsidRDefault="00000000">
            <w:r>
              <w:rPr>
                <w:sz w:val="20"/>
              </w:rPr>
              <w:t xml:space="preserve">Consent / Warrant / Subpoena / Court Order / Other: </w:t>
            </w:r>
          </w:p>
        </w:tc>
      </w:tr>
      <w:tr w:rsidR="0072720F" w14:paraId="600253ED" w14:textId="77777777" w:rsidTr="008E43CF">
        <w:trPr>
          <w:jc w:val="center"/>
        </w:trPr>
        <w:tc>
          <w:tcPr>
            <w:tcW w:w="3168" w:type="dxa"/>
            <w:tcMar>
              <w:top w:w="80" w:type="dxa"/>
              <w:left w:w="80" w:type="dxa"/>
              <w:bottom w:w="80" w:type="dxa"/>
              <w:right w:w="80" w:type="dxa"/>
            </w:tcMar>
            <w:vAlign w:val="center"/>
          </w:tcPr>
          <w:p w14:paraId="1B108D54" w14:textId="77777777" w:rsidR="0072720F" w:rsidRPr="008E43CF" w:rsidRDefault="00000000">
            <w:r w:rsidRPr="008E43CF">
              <w:rPr>
                <w:b/>
                <w:sz w:val="20"/>
              </w:rPr>
              <w:t>Collection Location</w:t>
            </w:r>
          </w:p>
        </w:tc>
        <w:tc>
          <w:tcPr>
            <w:tcW w:w="7056" w:type="dxa"/>
            <w:tcMar>
              <w:top w:w="80" w:type="dxa"/>
              <w:left w:w="80" w:type="dxa"/>
              <w:bottom w:w="80" w:type="dxa"/>
              <w:right w:w="80" w:type="dxa"/>
            </w:tcMar>
            <w:vAlign w:val="center"/>
          </w:tcPr>
          <w:p w14:paraId="650A87A3" w14:textId="77777777" w:rsidR="0072720F" w:rsidRDefault="0072720F"/>
        </w:tc>
      </w:tr>
      <w:tr w:rsidR="0072720F" w14:paraId="22519AF2" w14:textId="77777777" w:rsidTr="008E43CF">
        <w:trPr>
          <w:jc w:val="center"/>
        </w:trPr>
        <w:tc>
          <w:tcPr>
            <w:tcW w:w="3168" w:type="dxa"/>
            <w:tcMar>
              <w:top w:w="80" w:type="dxa"/>
              <w:left w:w="80" w:type="dxa"/>
              <w:bottom w:w="80" w:type="dxa"/>
              <w:right w:w="80" w:type="dxa"/>
            </w:tcMar>
            <w:vAlign w:val="center"/>
          </w:tcPr>
          <w:p w14:paraId="545A9186" w14:textId="77777777" w:rsidR="0072720F" w:rsidRPr="008E43CF" w:rsidRDefault="00000000">
            <w:r w:rsidRPr="008E43CF">
              <w:rPr>
                <w:b/>
                <w:sz w:val="20"/>
              </w:rPr>
              <w:t>Time Zone for this Form</w:t>
            </w:r>
          </w:p>
        </w:tc>
        <w:tc>
          <w:tcPr>
            <w:tcW w:w="7056" w:type="dxa"/>
            <w:tcMar>
              <w:top w:w="80" w:type="dxa"/>
              <w:left w:w="80" w:type="dxa"/>
              <w:bottom w:w="80" w:type="dxa"/>
              <w:right w:w="80" w:type="dxa"/>
            </w:tcMar>
            <w:vAlign w:val="center"/>
          </w:tcPr>
          <w:p w14:paraId="318DA722" w14:textId="77777777" w:rsidR="0072720F" w:rsidRDefault="00000000">
            <w:r>
              <w:rPr>
                <w:sz w:val="20"/>
              </w:rPr>
              <w:t>e.g., America/New_York (UTC-05:00)</w:t>
            </w:r>
          </w:p>
        </w:tc>
      </w:tr>
      <w:tr w:rsidR="0072720F" w14:paraId="3D052F7A" w14:textId="77777777" w:rsidTr="008E43CF">
        <w:trPr>
          <w:jc w:val="center"/>
        </w:trPr>
        <w:tc>
          <w:tcPr>
            <w:tcW w:w="3168" w:type="dxa"/>
            <w:tcMar>
              <w:top w:w="80" w:type="dxa"/>
              <w:left w:w="80" w:type="dxa"/>
              <w:bottom w:w="80" w:type="dxa"/>
              <w:right w:w="80" w:type="dxa"/>
            </w:tcMar>
            <w:vAlign w:val="center"/>
          </w:tcPr>
          <w:p w14:paraId="2FB1F65B" w14:textId="77777777" w:rsidR="0072720F" w:rsidRPr="008E43CF" w:rsidRDefault="00000000">
            <w:r w:rsidRPr="008E43CF">
              <w:rPr>
                <w:b/>
                <w:sz w:val="20"/>
              </w:rPr>
              <w:t>Notes / Constraints</w:t>
            </w:r>
          </w:p>
        </w:tc>
        <w:tc>
          <w:tcPr>
            <w:tcW w:w="7056" w:type="dxa"/>
            <w:tcMar>
              <w:top w:w="80" w:type="dxa"/>
              <w:left w:w="80" w:type="dxa"/>
              <w:bottom w:w="80" w:type="dxa"/>
              <w:right w:w="80" w:type="dxa"/>
            </w:tcMar>
            <w:vAlign w:val="center"/>
          </w:tcPr>
          <w:p w14:paraId="5944BCA0" w14:textId="77777777" w:rsidR="0072720F" w:rsidRDefault="00000000">
            <w:r>
              <w:rPr>
                <w:sz w:val="20"/>
              </w:rPr>
              <w:t>e.g., deadlines, protective order, scope limits</w:t>
            </w:r>
          </w:p>
        </w:tc>
      </w:tr>
    </w:tbl>
    <w:p w14:paraId="0AFB1DA3" w14:textId="77777777" w:rsidR="0072720F" w:rsidRDefault="0072720F"/>
    <w:p w14:paraId="5EACA02C" w14:textId="77777777" w:rsidR="0072720F" w:rsidRDefault="00000000">
      <w:r>
        <w:rPr>
          <w:rFonts w:ascii="Calibri" w:hAnsi="Calibri"/>
          <w:b/>
          <w:sz w:val="24"/>
        </w:rPr>
        <w:t>2) Evidence Item Information (Computer / Drive / Media)</w:t>
      </w:r>
    </w:p>
    <w:tbl>
      <w:tblPr>
        <w:tblStyle w:val="TableGrid"/>
        <w:tblW w:w="0" w:type="auto"/>
        <w:jc w:val="center"/>
        <w:tblLook w:val="04A0" w:firstRow="1" w:lastRow="0" w:firstColumn="1" w:lastColumn="0" w:noHBand="0" w:noVBand="1"/>
      </w:tblPr>
      <w:tblGrid>
        <w:gridCol w:w="3132"/>
        <w:gridCol w:w="6938"/>
      </w:tblGrid>
      <w:tr w:rsidR="0072720F" w14:paraId="1A260A4F" w14:textId="77777777" w:rsidTr="008E43CF">
        <w:trPr>
          <w:jc w:val="center"/>
        </w:trPr>
        <w:tc>
          <w:tcPr>
            <w:tcW w:w="3168" w:type="dxa"/>
            <w:tcMar>
              <w:top w:w="80" w:type="dxa"/>
              <w:left w:w="80" w:type="dxa"/>
              <w:bottom w:w="80" w:type="dxa"/>
              <w:right w:w="80" w:type="dxa"/>
            </w:tcMar>
            <w:vAlign w:val="center"/>
          </w:tcPr>
          <w:p w14:paraId="1F89AD66" w14:textId="5F561B04" w:rsidR="0072720F" w:rsidRDefault="00000000">
            <w:r>
              <w:rPr>
                <w:b/>
                <w:sz w:val="20"/>
              </w:rPr>
              <w:t>Evidence Item</w:t>
            </w:r>
            <w:r w:rsidR="00A42F5D">
              <w:rPr>
                <w:b/>
                <w:sz w:val="20"/>
              </w:rPr>
              <w:t xml:space="preserve"> #</w:t>
            </w:r>
          </w:p>
        </w:tc>
        <w:tc>
          <w:tcPr>
            <w:tcW w:w="7056" w:type="dxa"/>
            <w:tcMar>
              <w:top w:w="80" w:type="dxa"/>
              <w:left w:w="80" w:type="dxa"/>
              <w:bottom w:w="80" w:type="dxa"/>
              <w:right w:w="80" w:type="dxa"/>
            </w:tcMar>
            <w:vAlign w:val="center"/>
          </w:tcPr>
          <w:p w14:paraId="7FCDEDBB" w14:textId="77777777" w:rsidR="0072720F" w:rsidRDefault="00000000">
            <w:r>
              <w:rPr>
                <w:sz w:val="20"/>
              </w:rPr>
              <w:t>e.g., E-001</w:t>
            </w:r>
          </w:p>
        </w:tc>
      </w:tr>
      <w:tr w:rsidR="0072720F" w14:paraId="487F80CE" w14:textId="77777777" w:rsidTr="008E43CF">
        <w:trPr>
          <w:jc w:val="center"/>
        </w:trPr>
        <w:tc>
          <w:tcPr>
            <w:tcW w:w="3168" w:type="dxa"/>
            <w:tcMar>
              <w:top w:w="80" w:type="dxa"/>
              <w:left w:w="80" w:type="dxa"/>
              <w:bottom w:w="80" w:type="dxa"/>
              <w:right w:w="80" w:type="dxa"/>
            </w:tcMar>
            <w:vAlign w:val="center"/>
          </w:tcPr>
          <w:p w14:paraId="4066376A" w14:textId="77777777" w:rsidR="0072720F" w:rsidRDefault="00000000">
            <w:r>
              <w:rPr>
                <w:b/>
                <w:sz w:val="20"/>
              </w:rPr>
              <w:t>Item Type</w:t>
            </w:r>
          </w:p>
        </w:tc>
        <w:tc>
          <w:tcPr>
            <w:tcW w:w="7056" w:type="dxa"/>
            <w:tcMar>
              <w:top w:w="80" w:type="dxa"/>
              <w:left w:w="80" w:type="dxa"/>
              <w:bottom w:w="80" w:type="dxa"/>
              <w:right w:w="80" w:type="dxa"/>
            </w:tcMar>
            <w:vAlign w:val="center"/>
          </w:tcPr>
          <w:p w14:paraId="2C68B89F" w14:textId="77777777" w:rsidR="0072720F" w:rsidRDefault="00000000">
            <w:r>
              <w:rPr>
                <w:sz w:val="20"/>
              </w:rPr>
              <w:t>Laptop / Desktop / Server / External HDD / SSD / USB / SD Card / Other</w:t>
            </w:r>
          </w:p>
        </w:tc>
      </w:tr>
      <w:tr w:rsidR="0072720F" w14:paraId="63E51AA1" w14:textId="77777777" w:rsidTr="008E43CF">
        <w:trPr>
          <w:jc w:val="center"/>
        </w:trPr>
        <w:tc>
          <w:tcPr>
            <w:tcW w:w="3168" w:type="dxa"/>
            <w:tcMar>
              <w:top w:w="80" w:type="dxa"/>
              <w:left w:w="80" w:type="dxa"/>
              <w:bottom w:w="80" w:type="dxa"/>
              <w:right w:w="80" w:type="dxa"/>
            </w:tcMar>
            <w:vAlign w:val="center"/>
          </w:tcPr>
          <w:p w14:paraId="5E7D3EE4" w14:textId="77777777" w:rsidR="0072720F" w:rsidRDefault="00000000">
            <w:r>
              <w:rPr>
                <w:b/>
                <w:sz w:val="20"/>
              </w:rPr>
              <w:t>Make / Model</w:t>
            </w:r>
          </w:p>
        </w:tc>
        <w:tc>
          <w:tcPr>
            <w:tcW w:w="7056" w:type="dxa"/>
            <w:tcMar>
              <w:top w:w="80" w:type="dxa"/>
              <w:left w:w="80" w:type="dxa"/>
              <w:bottom w:w="80" w:type="dxa"/>
              <w:right w:w="80" w:type="dxa"/>
            </w:tcMar>
            <w:vAlign w:val="center"/>
          </w:tcPr>
          <w:p w14:paraId="05E2ABCA" w14:textId="77777777" w:rsidR="0072720F" w:rsidRDefault="0072720F"/>
        </w:tc>
      </w:tr>
      <w:tr w:rsidR="0072720F" w14:paraId="38A62A66" w14:textId="77777777" w:rsidTr="008E43CF">
        <w:trPr>
          <w:jc w:val="center"/>
        </w:trPr>
        <w:tc>
          <w:tcPr>
            <w:tcW w:w="3168" w:type="dxa"/>
            <w:tcMar>
              <w:top w:w="80" w:type="dxa"/>
              <w:left w:w="80" w:type="dxa"/>
              <w:bottom w:w="80" w:type="dxa"/>
              <w:right w:w="80" w:type="dxa"/>
            </w:tcMar>
            <w:vAlign w:val="center"/>
          </w:tcPr>
          <w:p w14:paraId="673B7FCE" w14:textId="77777777" w:rsidR="0072720F" w:rsidRDefault="00000000">
            <w:r>
              <w:rPr>
                <w:b/>
                <w:sz w:val="20"/>
              </w:rPr>
              <w:t>Serial Number / Asset Tag</w:t>
            </w:r>
          </w:p>
        </w:tc>
        <w:tc>
          <w:tcPr>
            <w:tcW w:w="7056" w:type="dxa"/>
            <w:tcMar>
              <w:top w:w="80" w:type="dxa"/>
              <w:left w:w="80" w:type="dxa"/>
              <w:bottom w:w="80" w:type="dxa"/>
              <w:right w:w="80" w:type="dxa"/>
            </w:tcMar>
            <w:vAlign w:val="center"/>
          </w:tcPr>
          <w:p w14:paraId="70A3028F" w14:textId="77777777" w:rsidR="0072720F" w:rsidRDefault="0072720F"/>
        </w:tc>
      </w:tr>
      <w:tr w:rsidR="0072720F" w14:paraId="7E274C55" w14:textId="77777777" w:rsidTr="008E43CF">
        <w:trPr>
          <w:jc w:val="center"/>
        </w:trPr>
        <w:tc>
          <w:tcPr>
            <w:tcW w:w="3168" w:type="dxa"/>
            <w:tcMar>
              <w:top w:w="80" w:type="dxa"/>
              <w:left w:w="80" w:type="dxa"/>
              <w:bottom w:w="80" w:type="dxa"/>
              <w:right w:w="80" w:type="dxa"/>
            </w:tcMar>
            <w:vAlign w:val="center"/>
          </w:tcPr>
          <w:p w14:paraId="59B56E09" w14:textId="77777777" w:rsidR="0072720F" w:rsidRDefault="00000000">
            <w:r>
              <w:rPr>
                <w:b/>
                <w:sz w:val="20"/>
              </w:rPr>
              <w:t>Hostname / Device Name</w:t>
            </w:r>
          </w:p>
        </w:tc>
        <w:tc>
          <w:tcPr>
            <w:tcW w:w="7056" w:type="dxa"/>
            <w:tcMar>
              <w:top w:w="80" w:type="dxa"/>
              <w:left w:w="80" w:type="dxa"/>
              <w:bottom w:w="80" w:type="dxa"/>
              <w:right w:w="80" w:type="dxa"/>
            </w:tcMar>
            <w:vAlign w:val="center"/>
          </w:tcPr>
          <w:p w14:paraId="204B2716" w14:textId="77777777" w:rsidR="0072720F" w:rsidRDefault="0072720F"/>
        </w:tc>
      </w:tr>
      <w:tr w:rsidR="0072720F" w14:paraId="59CA2B56" w14:textId="77777777" w:rsidTr="008E43CF">
        <w:trPr>
          <w:jc w:val="center"/>
        </w:trPr>
        <w:tc>
          <w:tcPr>
            <w:tcW w:w="3168" w:type="dxa"/>
            <w:tcMar>
              <w:top w:w="80" w:type="dxa"/>
              <w:left w:w="80" w:type="dxa"/>
              <w:bottom w:w="80" w:type="dxa"/>
              <w:right w:w="80" w:type="dxa"/>
            </w:tcMar>
            <w:vAlign w:val="center"/>
          </w:tcPr>
          <w:p w14:paraId="44A854CF" w14:textId="77777777" w:rsidR="0072720F" w:rsidRDefault="00000000">
            <w:r>
              <w:rPr>
                <w:b/>
                <w:sz w:val="20"/>
              </w:rPr>
              <w:t>Operating System (if known)</w:t>
            </w:r>
          </w:p>
        </w:tc>
        <w:tc>
          <w:tcPr>
            <w:tcW w:w="7056" w:type="dxa"/>
            <w:tcMar>
              <w:top w:w="80" w:type="dxa"/>
              <w:left w:w="80" w:type="dxa"/>
              <w:bottom w:w="80" w:type="dxa"/>
              <w:right w:w="80" w:type="dxa"/>
            </w:tcMar>
            <w:vAlign w:val="center"/>
          </w:tcPr>
          <w:p w14:paraId="08CA73D3" w14:textId="77777777" w:rsidR="0072720F" w:rsidRDefault="0072720F"/>
        </w:tc>
      </w:tr>
      <w:tr w:rsidR="0072720F" w14:paraId="5E64A284" w14:textId="77777777" w:rsidTr="008E43CF">
        <w:trPr>
          <w:jc w:val="center"/>
        </w:trPr>
        <w:tc>
          <w:tcPr>
            <w:tcW w:w="3168" w:type="dxa"/>
            <w:tcMar>
              <w:top w:w="80" w:type="dxa"/>
              <w:left w:w="80" w:type="dxa"/>
              <w:bottom w:w="80" w:type="dxa"/>
              <w:right w:w="80" w:type="dxa"/>
            </w:tcMar>
            <w:vAlign w:val="center"/>
          </w:tcPr>
          <w:p w14:paraId="3BED593C" w14:textId="77777777" w:rsidR="0072720F" w:rsidRDefault="00000000">
            <w:r>
              <w:rPr>
                <w:b/>
                <w:sz w:val="20"/>
              </w:rPr>
              <w:t>User(s) / Profile(s) of Interest</w:t>
            </w:r>
          </w:p>
        </w:tc>
        <w:tc>
          <w:tcPr>
            <w:tcW w:w="7056" w:type="dxa"/>
            <w:tcMar>
              <w:top w:w="80" w:type="dxa"/>
              <w:left w:w="80" w:type="dxa"/>
              <w:bottom w:w="80" w:type="dxa"/>
              <w:right w:w="80" w:type="dxa"/>
            </w:tcMar>
            <w:vAlign w:val="center"/>
          </w:tcPr>
          <w:p w14:paraId="1B852838" w14:textId="77777777" w:rsidR="0072720F" w:rsidRDefault="0072720F"/>
        </w:tc>
      </w:tr>
      <w:tr w:rsidR="0072720F" w14:paraId="53D1B200" w14:textId="77777777" w:rsidTr="008E43CF">
        <w:trPr>
          <w:jc w:val="center"/>
        </w:trPr>
        <w:tc>
          <w:tcPr>
            <w:tcW w:w="3168" w:type="dxa"/>
            <w:tcMar>
              <w:top w:w="80" w:type="dxa"/>
              <w:left w:w="80" w:type="dxa"/>
              <w:bottom w:w="80" w:type="dxa"/>
              <w:right w:w="80" w:type="dxa"/>
            </w:tcMar>
            <w:vAlign w:val="center"/>
          </w:tcPr>
          <w:p w14:paraId="55BB884E" w14:textId="77777777" w:rsidR="0072720F" w:rsidRDefault="00000000">
            <w:r>
              <w:rPr>
                <w:b/>
                <w:sz w:val="20"/>
              </w:rPr>
              <w:t>Observed Power State at Collection</w:t>
            </w:r>
          </w:p>
        </w:tc>
        <w:tc>
          <w:tcPr>
            <w:tcW w:w="7056" w:type="dxa"/>
            <w:tcMar>
              <w:top w:w="80" w:type="dxa"/>
              <w:left w:w="80" w:type="dxa"/>
              <w:bottom w:w="80" w:type="dxa"/>
              <w:right w:w="80" w:type="dxa"/>
            </w:tcMar>
            <w:vAlign w:val="center"/>
          </w:tcPr>
          <w:p w14:paraId="1668F6D3" w14:textId="77777777" w:rsidR="0072720F" w:rsidRDefault="00000000">
            <w:r>
              <w:rPr>
                <w:sz w:val="20"/>
              </w:rPr>
              <w:t>Off / On / Sleep / Unknown</w:t>
            </w:r>
          </w:p>
        </w:tc>
      </w:tr>
      <w:tr w:rsidR="0072720F" w14:paraId="54864950" w14:textId="77777777" w:rsidTr="008E43CF">
        <w:trPr>
          <w:jc w:val="center"/>
        </w:trPr>
        <w:tc>
          <w:tcPr>
            <w:tcW w:w="3168" w:type="dxa"/>
            <w:tcMar>
              <w:top w:w="80" w:type="dxa"/>
              <w:left w:w="80" w:type="dxa"/>
              <w:bottom w:w="80" w:type="dxa"/>
              <w:right w:w="80" w:type="dxa"/>
            </w:tcMar>
            <w:vAlign w:val="center"/>
          </w:tcPr>
          <w:p w14:paraId="2EA6906E" w14:textId="77777777" w:rsidR="0072720F" w:rsidRDefault="00000000">
            <w:r>
              <w:rPr>
                <w:b/>
                <w:sz w:val="20"/>
              </w:rPr>
              <w:t>Encryption Observed</w:t>
            </w:r>
          </w:p>
        </w:tc>
        <w:tc>
          <w:tcPr>
            <w:tcW w:w="7056" w:type="dxa"/>
            <w:tcMar>
              <w:top w:w="80" w:type="dxa"/>
              <w:left w:w="80" w:type="dxa"/>
              <w:bottom w:w="80" w:type="dxa"/>
              <w:right w:w="80" w:type="dxa"/>
            </w:tcMar>
            <w:vAlign w:val="center"/>
          </w:tcPr>
          <w:p w14:paraId="46FF8B0D" w14:textId="77777777" w:rsidR="0072720F" w:rsidRDefault="00000000">
            <w:r>
              <w:rPr>
                <w:sz w:val="20"/>
              </w:rPr>
              <w:t>BitLocker / FileVault / VeraCrypt / Unknown / Not Observed</w:t>
            </w:r>
          </w:p>
        </w:tc>
      </w:tr>
      <w:tr w:rsidR="0072720F" w14:paraId="0C93CF55" w14:textId="77777777" w:rsidTr="008E43CF">
        <w:trPr>
          <w:jc w:val="center"/>
        </w:trPr>
        <w:tc>
          <w:tcPr>
            <w:tcW w:w="3168" w:type="dxa"/>
            <w:tcMar>
              <w:top w:w="80" w:type="dxa"/>
              <w:left w:w="80" w:type="dxa"/>
              <w:bottom w:w="80" w:type="dxa"/>
              <w:right w:w="80" w:type="dxa"/>
            </w:tcMar>
            <w:vAlign w:val="center"/>
          </w:tcPr>
          <w:p w14:paraId="3EB768DD" w14:textId="77777777" w:rsidR="0072720F" w:rsidRDefault="00000000">
            <w:r>
              <w:rPr>
                <w:b/>
                <w:sz w:val="20"/>
              </w:rPr>
              <w:t>Condition</w:t>
            </w:r>
          </w:p>
        </w:tc>
        <w:tc>
          <w:tcPr>
            <w:tcW w:w="7056" w:type="dxa"/>
            <w:tcMar>
              <w:top w:w="80" w:type="dxa"/>
              <w:left w:w="80" w:type="dxa"/>
              <w:bottom w:w="80" w:type="dxa"/>
              <w:right w:w="80" w:type="dxa"/>
            </w:tcMar>
            <w:vAlign w:val="center"/>
          </w:tcPr>
          <w:p w14:paraId="1D3EC838" w14:textId="77777777" w:rsidR="0072720F" w:rsidRDefault="00000000">
            <w:r>
              <w:rPr>
                <w:sz w:val="20"/>
              </w:rPr>
              <w:t>Intact / Damaged (describe) / Other</w:t>
            </w:r>
          </w:p>
        </w:tc>
      </w:tr>
      <w:tr w:rsidR="0072720F" w14:paraId="1FB6E4AD" w14:textId="77777777" w:rsidTr="008E43CF">
        <w:trPr>
          <w:jc w:val="center"/>
        </w:trPr>
        <w:tc>
          <w:tcPr>
            <w:tcW w:w="3168" w:type="dxa"/>
            <w:tcMar>
              <w:top w:w="80" w:type="dxa"/>
              <w:left w:w="80" w:type="dxa"/>
              <w:bottom w:w="80" w:type="dxa"/>
              <w:right w:w="80" w:type="dxa"/>
            </w:tcMar>
            <w:vAlign w:val="center"/>
          </w:tcPr>
          <w:p w14:paraId="1D85B231" w14:textId="77777777" w:rsidR="0072720F" w:rsidRDefault="00000000">
            <w:r>
              <w:rPr>
                <w:b/>
                <w:sz w:val="20"/>
              </w:rPr>
              <w:t>Accessories / Peripherals Collected With Item</w:t>
            </w:r>
          </w:p>
        </w:tc>
        <w:tc>
          <w:tcPr>
            <w:tcW w:w="7056" w:type="dxa"/>
            <w:tcMar>
              <w:top w:w="80" w:type="dxa"/>
              <w:left w:w="80" w:type="dxa"/>
              <w:bottom w:w="80" w:type="dxa"/>
              <w:right w:w="80" w:type="dxa"/>
            </w:tcMar>
            <w:vAlign w:val="center"/>
          </w:tcPr>
          <w:p w14:paraId="2D11D220" w14:textId="77777777" w:rsidR="0072720F" w:rsidRDefault="00000000">
            <w:r>
              <w:rPr>
                <w:sz w:val="20"/>
              </w:rPr>
              <w:t>Charger, cables, docks, external media, dongles, etc.</w:t>
            </w:r>
          </w:p>
        </w:tc>
      </w:tr>
      <w:tr w:rsidR="0072720F" w14:paraId="77FCC3B9" w14:textId="77777777" w:rsidTr="008E43CF">
        <w:trPr>
          <w:jc w:val="center"/>
        </w:trPr>
        <w:tc>
          <w:tcPr>
            <w:tcW w:w="3168" w:type="dxa"/>
            <w:tcMar>
              <w:top w:w="80" w:type="dxa"/>
              <w:left w:w="80" w:type="dxa"/>
              <w:bottom w:w="80" w:type="dxa"/>
              <w:right w:w="80" w:type="dxa"/>
            </w:tcMar>
            <w:vAlign w:val="center"/>
          </w:tcPr>
          <w:p w14:paraId="466F8C86" w14:textId="77777777" w:rsidR="0072720F" w:rsidRDefault="00000000">
            <w:r>
              <w:rPr>
                <w:b/>
                <w:sz w:val="20"/>
              </w:rPr>
              <w:lastRenderedPageBreak/>
              <w:t>Photographs Taken (file names)</w:t>
            </w:r>
          </w:p>
        </w:tc>
        <w:tc>
          <w:tcPr>
            <w:tcW w:w="7056" w:type="dxa"/>
            <w:tcMar>
              <w:top w:w="80" w:type="dxa"/>
              <w:left w:w="80" w:type="dxa"/>
              <w:bottom w:w="80" w:type="dxa"/>
              <w:right w:w="80" w:type="dxa"/>
            </w:tcMar>
            <w:vAlign w:val="center"/>
          </w:tcPr>
          <w:p w14:paraId="406EDC0D" w14:textId="77777777" w:rsidR="0072720F" w:rsidRDefault="0072720F"/>
        </w:tc>
      </w:tr>
    </w:tbl>
    <w:p w14:paraId="36ED8AB7" w14:textId="77777777" w:rsidR="0072720F" w:rsidRDefault="0072720F"/>
    <w:p w14:paraId="51EF67B8" w14:textId="77777777" w:rsidR="0072720F" w:rsidRDefault="00000000">
      <w:r>
        <w:rPr>
          <w:rFonts w:ascii="Calibri" w:hAnsi="Calibri"/>
          <w:b/>
          <w:sz w:val="24"/>
        </w:rPr>
        <w:t>3) Collection Documentation Checklist</w:t>
      </w:r>
    </w:p>
    <w:p w14:paraId="686AE47E" w14:textId="77777777" w:rsidR="0072720F" w:rsidRDefault="00000000">
      <w:pPr>
        <w:spacing w:after="120"/>
      </w:pPr>
      <w:r>
        <w:rPr>
          <w:rFonts w:ascii="Calibri" w:hAnsi="Calibri"/>
          <w:sz w:val="21"/>
        </w:rPr>
        <w:t>Check each item that applies. Use the Notes field to document anything unusual or any deviations from policy.</w:t>
      </w:r>
    </w:p>
    <w:p w14:paraId="67CCB021" w14:textId="77777777" w:rsidR="0072720F" w:rsidRDefault="00000000">
      <w:pPr>
        <w:spacing w:after="0" w:line="264" w:lineRule="auto"/>
      </w:pPr>
      <w:r>
        <w:rPr>
          <w:rFonts w:ascii="Calibri" w:hAnsi="Calibri"/>
          <w:sz w:val="20"/>
        </w:rPr>
        <w:t>[ ] Photographed device in place before moving (front/back/sides and surroundings).</w:t>
      </w:r>
    </w:p>
    <w:p w14:paraId="328DD395" w14:textId="77777777" w:rsidR="0072720F" w:rsidRDefault="00000000">
      <w:pPr>
        <w:spacing w:after="0" w:line="264" w:lineRule="auto"/>
      </w:pPr>
      <w:r>
        <w:rPr>
          <w:rFonts w:ascii="Calibri" w:hAnsi="Calibri"/>
          <w:sz w:val="20"/>
        </w:rPr>
        <w:t>[ ] Documented screen state (if on), logged-in user, and any visible prompts (e.g., encryption, password).</w:t>
      </w:r>
    </w:p>
    <w:p w14:paraId="05FABCB2" w14:textId="77777777" w:rsidR="0072720F" w:rsidRDefault="00000000">
      <w:pPr>
        <w:spacing w:after="0" w:line="264" w:lineRule="auto"/>
      </w:pPr>
      <w:r>
        <w:rPr>
          <w:rFonts w:ascii="Calibri" w:hAnsi="Calibri"/>
          <w:sz w:val="20"/>
        </w:rPr>
        <w:t>[ ] Recorded connected peripherals (USB devices, external drives, network cables, adapters).</w:t>
      </w:r>
    </w:p>
    <w:p w14:paraId="7F25A9AA" w14:textId="77777777" w:rsidR="0072720F" w:rsidRDefault="00000000">
      <w:pPr>
        <w:spacing w:after="0" w:line="264" w:lineRule="auto"/>
      </w:pPr>
      <w:r>
        <w:rPr>
          <w:rFonts w:ascii="Calibri" w:hAnsi="Calibri"/>
          <w:sz w:val="20"/>
        </w:rPr>
        <w:t>[ ] Recorded visible identifiers (serial numbers, asset tags, drive labels).</w:t>
      </w:r>
    </w:p>
    <w:p w14:paraId="62EAD704" w14:textId="77777777" w:rsidR="0072720F" w:rsidRDefault="00000000">
      <w:pPr>
        <w:spacing w:after="0" w:line="264" w:lineRule="auto"/>
      </w:pPr>
      <w:r>
        <w:rPr>
          <w:rFonts w:ascii="Calibri" w:hAnsi="Calibri"/>
          <w:sz w:val="20"/>
        </w:rPr>
        <w:t>[ ] Documented system date/time shown on screen (if visible) and time zone context.</w:t>
      </w:r>
    </w:p>
    <w:p w14:paraId="6647A2D2" w14:textId="77777777" w:rsidR="0072720F" w:rsidRDefault="00000000">
      <w:pPr>
        <w:spacing w:after="0" w:line="264" w:lineRule="auto"/>
      </w:pPr>
      <w:r>
        <w:rPr>
          <w:rFonts w:ascii="Calibri" w:hAnsi="Calibri"/>
          <w:sz w:val="20"/>
        </w:rPr>
        <w:t>[ ] Minimized interaction with the device prior to preservation.</w:t>
      </w:r>
    </w:p>
    <w:p w14:paraId="653E417B" w14:textId="77777777" w:rsidR="0072720F" w:rsidRDefault="00000000">
      <w:pPr>
        <w:spacing w:after="0" w:line="264" w:lineRule="auto"/>
      </w:pPr>
      <w:r>
        <w:rPr>
          <w:rFonts w:ascii="Calibri" w:hAnsi="Calibri"/>
          <w:sz w:val="20"/>
        </w:rPr>
        <w:t>[ ] If live response was necessary, documented scope and rationale (see Section 6).</w:t>
      </w:r>
    </w:p>
    <w:p w14:paraId="2062FACE" w14:textId="77777777" w:rsidR="0072720F" w:rsidRDefault="0072720F"/>
    <w:p w14:paraId="103C72A0" w14:textId="77777777" w:rsidR="0072720F" w:rsidRDefault="00000000">
      <w:r>
        <w:rPr>
          <w:rFonts w:ascii="Calibri" w:hAnsi="Calibri"/>
          <w:b/>
          <w:sz w:val="24"/>
        </w:rPr>
        <w:t>4) Packaging, Seals, and Physical Integrity</w:t>
      </w:r>
    </w:p>
    <w:tbl>
      <w:tblPr>
        <w:tblStyle w:val="TableGrid"/>
        <w:tblW w:w="0" w:type="auto"/>
        <w:jc w:val="center"/>
        <w:tblLook w:val="04A0" w:firstRow="1" w:lastRow="0" w:firstColumn="1" w:lastColumn="0" w:noHBand="0" w:noVBand="1"/>
      </w:tblPr>
      <w:tblGrid>
        <w:gridCol w:w="3130"/>
        <w:gridCol w:w="6940"/>
      </w:tblGrid>
      <w:tr w:rsidR="0072720F" w14:paraId="399987E4" w14:textId="77777777" w:rsidTr="008E43CF">
        <w:trPr>
          <w:jc w:val="center"/>
        </w:trPr>
        <w:tc>
          <w:tcPr>
            <w:tcW w:w="3168" w:type="dxa"/>
            <w:tcMar>
              <w:top w:w="80" w:type="dxa"/>
              <w:left w:w="80" w:type="dxa"/>
              <w:bottom w:w="80" w:type="dxa"/>
              <w:right w:w="80" w:type="dxa"/>
            </w:tcMar>
            <w:vAlign w:val="center"/>
          </w:tcPr>
          <w:p w14:paraId="7A062A08" w14:textId="77777777" w:rsidR="0072720F" w:rsidRDefault="00000000">
            <w:r>
              <w:rPr>
                <w:b/>
                <w:sz w:val="20"/>
              </w:rPr>
              <w:t>Packaging Type</w:t>
            </w:r>
          </w:p>
        </w:tc>
        <w:tc>
          <w:tcPr>
            <w:tcW w:w="7056" w:type="dxa"/>
            <w:tcMar>
              <w:top w:w="80" w:type="dxa"/>
              <w:left w:w="80" w:type="dxa"/>
              <w:bottom w:w="80" w:type="dxa"/>
              <w:right w:w="80" w:type="dxa"/>
            </w:tcMar>
            <w:vAlign w:val="center"/>
          </w:tcPr>
          <w:p w14:paraId="598760CD" w14:textId="77777777" w:rsidR="0072720F" w:rsidRDefault="00000000">
            <w:r>
              <w:rPr>
                <w:sz w:val="20"/>
              </w:rPr>
              <w:t>Evidence bag / Box / Anti-static bag / Other</w:t>
            </w:r>
          </w:p>
        </w:tc>
      </w:tr>
      <w:tr w:rsidR="0072720F" w14:paraId="05453190" w14:textId="77777777" w:rsidTr="008E43CF">
        <w:trPr>
          <w:jc w:val="center"/>
        </w:trPr>
        <w:tc>
          <w:tcPr>
            <w:tcW w:w="3168" w:type="dxa"/>
            <w:tcMar>
              <w:top w:w="80" w:type="dxa"/>
              <w:left w:w="80" w:type="dxa"/>
              <w:bottom w:w="80" w:type="dxa"/>
              <w:right w:w="80" w:type="dxa"/>
            </w:tcMar>
            <w:vAlign w:val="center"/>
          </w:tcPr>
          <w:p w14:paraId="51FF137D" w14:textId="77777777" w:rsidR="0072720F" w:rsidRDefault="00000000">
            <w:r>
              <w:rPr>
                <w:b/>
                <w:sz w:val="20"/>
              </w:rPr>
              <w:t>Anti-Static Protection Used</w:t>
            </w:r>
          </w:p>
        </w:tc>
        <w:tc>
          <w:tcPr>
            <w:tcW w:w="7056" w:type="dxa"/>
            <w:tcMar>
              <w:top w:w="80" w:type="dxa"/>
              <w:left w:w="80" w:type="dxa"/>
              <w:bottom w:w="80" w:type="dxa"/>
              <w:right w:w="80" w:type="dxa"/>
            </w:tcMar>
            <w:vAlign w:val="center"/>
          </w:tcPr>
          <w:p w14:paraId="419B7E33" w14:textId="77777777" w:rsidR="0072720F" w:rsidRDefault="00000000">
            <w:r>
              <w:rPr>
                <w:sz w:val="20"/>
              </w:rPr>
              <w:t>Yes / No / N/A (explain)</w:t>
            </w:r>
          </w:p>
        </w:tc>
      </w:tr>
      <w:tr w:rsidR="0072720F" w14:paraId="13985E8B" w14:textId="77777777" w:rsidTr="008E43CF">
        <w:trPr>
          <w:jc w:val="center"/>
        </w:trPr>
        <w:tc>
          <w:tcPr>
            <w:tcW w:w="3168" w:type="dxa"/>
            <w:tcMar>
              <w:top w:w="80" w:type="dxa"/>
              <w:left w:w="80" w:type="dxa"/>
              <w:bottom w:w="80" w:type="dxa"/>
              <w:right w:w="80" w:type="dxa"/>
            </w:tcMar>
            <w:vAlign w:val="center"/>
          </w:tcPr>
          <w:p w14:paraId="4A8B1C48" w14:textId="77777777" w:rsidR="0072720F" w:rsidRDefault="00000000">
            <w:r>
              <w:rPr>
                <w:b/>
                <w:sz w:val="20"/>
              </w:rPr>
              <w:t>Tamper-Evident Seal Number(s)</w:t>
            </w:r>
          </w:p>
        </w:tc>
        <w:tc>
          <w:tcPr>
            <w:tcW w:w="7056" w:type="dxa"/>
            <w:tcMar>
              <w:top w:w="80" w:type="dxa"/>
              <w:left w:w="80" w:type="dxa"/>
              <w:bottom w:w="80" w:type="dxa"/>
              <w:right w:w="80" w:type="dxa"/>
            </w:tcMar>
            <w:vAlign w:val="center"/>
          </w:tcPr>
          <w:p w14:paraId="55C8CE1F" w14:textId="77777777" w:rsidR="0072720F" w:rsidRDefault="0072720F"/>
        </w:tc>
      </w:tr>
      <w:tr w:rsidR="0072720F" w14:paraId="36A0AEA8" w14:textId="77777777" w:rsidTr="008E43CF">
        <w:trPr>
          <w:jc w:val="center"/>
        </w:trPr>
        <w:tc>
          <w:tcPr>
            <w:tcW w:w="3168" w:type="dxa"/>
            <w:tcMar>
              <w:top w:w="80" w:type="dxa"/>
              <w:left w:w="80" w:type="dxa"/>
              <w:bottom w:w="80" w:type="dxa"/>
              <w:right w:w="80" w:type="dxa"/>
            </w:tcMar>
            <w:vAlign w:val="center"/>
          </w:tcPr>
          <w:p w14:paraId="576FC7D2" w14:textId="77777777" w:rsidR="0072720F" w:rsidRDefault="00000000">
            <w:r>
              <w:rPr>
                <w:b/>
                <w:sz w:val="20"/>
              </w:rPr>
              <w:t>Sealed By (Name / Title)</w:t>
            </w:r>
          </w:p>
        </w:tc>
        <w:tc>
          <w:tcPr>
            <w:tcW w:w="7056" w:type="dxa"/>
            <w:tcMar>
              <w:top w:w="80" w:type="dxa"/>
              <w:left w:w="80" w:type="dxa"/>
              <w:bottom w:w="80" w:type="dxa"/>
              <w:right w:w="80" w:type="dxa"/>
            </w:tcMar>
            <w:vAlign w:val="center"/>
          </w:tcPr>
          <w:p w14:paraId="7651AE82" w14:textId="77777777" w:rsidR="0072720F" w:rsidRDefault="0072720F"/>
        </w:tc>
      </w:tr>
      <w:tr w:rsidR="0072720F" w14:paraId="3A1DDF07" w14:textId="77777777" w:rsidTr="008E43CF">
        <w:trPr>
          <w:jc w:val="center"/>
        </w:trPr>
        <w:tc>
          <w:tcPr>
            <w:tcW w:w="3168" w:type="dxa"/>
            <w:tcMar>
              <w:top w:w="80" w:type="dxa"/>
              <w:left w:w="80" w:type="dxa"/>
              <w:bottom w:w="80" w:type="dxa"/>
              <w:right w:w="80" w:type="dxa"/>
            </w:tcMar>
            <w:vAlign w:val="center"/>
          </w:tcPr>
          <w:p w14:paraId="4D593F91" w14:textId="77777777" w:rsidR="0072720F" w:rsidRDefault="00000000">
            <w:r>
              <w:rPr>
                <w:b/>
                <w:sz w:val="20"/>
              </w:rPr>
              <w:t>Date/Time Sealed (TZ)</w:t>
            </w:r>
          </w:p>
        </w:tc>
        <w:tc>
          <w:tcPr>
            <w:tcW w:w="7056" w:type="dxa"/>
            <w:tcMar>
              <w:top w:w="80" w:type="dxa"/>
              <w:left w:w="80" w:type="dxa"/>
              <w:bottom w:w="80" w:type="dxa"/>
              <w:right w:w="80" w:type="dxa"/>
            </w:tcMar>
            <w:vAlign w:val="center"/>
          </w:tcPr>
          <w:p w14:paraId="73E88406" w14:textId="77777777" w:rsidR="0072720F" w:rsidRDefault="0072720F"/>
        </w:tc>
      </w:tr>
      <w:tr w:rsidR="0072720F" w14:paraId="1CE6E5FB" w14:textId="77777777" w:rsidTr="008E43CF">
        <w:trPr>
          <w:jc w:val="center"/>
        </w:trPr>
        <w:tc>
          <w:tcPr>
            <w:tcW w:w="3168" w:type="dxa"/>
            <w:tcMar>
              <w:top w:w="80" w:type="dxa"/>
              <w:left w:w="80" w:type="dxa"/>
              <w:bottom w:w="80" w:type="dxa"/>
              <w:right w:w="80" w:type="dxa"/>
            </w:tcMar>
            <w:vAlign w:val="center"/>
          </w:tcPr>
          <w:p w14:paraId="2701EB55" w14:textId="77777777" w:rsidR="0072720F" w:rsidRDefault="00000000">
            <w:r>
              <w:rPr>
                <w:b/>
                <w:sz w:val="20"/>
              </w:rPr>
              <w:t>Seal Condition at Time of Transfer</w:t>
            </w:r>
          </w:p>
        </w:tc>
        <w:tc>
          <w:tcPr>
            <w:tcW w:w="7056" w:type="dxa"/>
            <w:tcMar>
              <w:top w:w="80" w:type="dxa"/>
              <w:left w:w="80" w:type="dxa"/>
              <w:bottom w:w="80" w:type="dxa"/>
              <w:right w:w="80" w:type="dxa"/>
            </w:tcMar>
            <w:vAlign w:val="center"/>
          </w:tcPr>
          <w:p w14:paraId="0FADE2EA" w14:textId="77777777" w:rsidR="0072720F" w:rsidRDefault="00000000">
            <w:r>
              <w:rPr>
                <w:sz w:val="20"/>
              </w:rPr>
              <w:t>Intact / Broken / Resealed (explain below)</w:t>
            </w:r>
          </w:p>
        </w:tc>
      </w:tr>
      <w:tr w:rsidR="0072720F" w14:paraId="3E83C84D" w14:textId="77777777" w:rsidTr="008E43CF">
        <w:trPr>
          <w:jc w:val="center"/>
        </w:trPr>
        <w:tc>
          <w:tcPr>
            <w:tcW w:w="3168" w:type="dxa"/>
            <w:tcMar>
              <w:top w:w="80" w:type="dxa"/>
              <w:left w:w="80" w:type="dxa"/>
              <w:bottom w:w="80" w:type="dxa"/>
              <w:right w:w="80" w:type="dxa"/>
            </w:tcMar>
            <w:vAlign w:val="center"/>
          </w:tcPr>
          <w:p w14:paraId="61117FC9" w14:textId="77777777" w:rsidR="0072720F" w:rsidRDefault="00000000">
            <w:r>
              <w:rPr>
                <w:b/>
                <w:sz w:val="20"/>
              </w:rPr>
              <w:t>Reseal Record (if applicable)</w:t>
            </w:r>
          </w:p>
        </w:tc>
        <w:tc>
          <w:tcPr>
            <w:tcW w:w="7056" w:type="dxa"/>
            <w:tcMar>
              <w:top w:w="80" w:type="dxa"/>
              <w:left w:w="80" w:type="dxa"/>
              <w:bottom w:w="80" w:type="dxa"/>
              <w:right w:w="80" w:type="dxa"/>
            </w:tcMar>
            <w:vAlign w:val="center"/>
          </w:tcPr>
          <w:p w14:paraId="7760254C" w14:textId="77777777" w:rsidR="0072720F" w:rsidRDefault="00000000">
            <w:r>
              <w:rPr>
                <w:sz w:val="20"/>
              </w:rPr>
              <w:t xml:space="preserve">Date/Time, Reason, New Seal #, Person: </w:t>
            </w:r>
          </w:p>
        </w:tc>
      </w:tr>
      <w:tr w:rsidR="0072720F" w14:paraId="0DAA91CE" w14:textId="77777777" w:rsidTr="008E43CF">
        <w:trPr>
          <w:jc w:val="center"/>
        </w:trPr>
        <w:tc>
          <w:tcPr>
            <w:tcW w:w="3168" w:type="dxa"/>
            <w:tcMar>
              <w:top w:w="80" w:type="dxa"/>
              <w:left w:w="80" w:type="dxa"/>
              <w:bottom w:w="80" w:type="dxa"/>
              <w:right w:w="80" w:type="dxa"/>
            </w:tcMar>
            <w:vAlign w:val="center"/>
          </w:tcPr>
          <w:p w14:paraId="60A7F6D5" w14:textId="77777777" w:rsidR="0072720F" w:rsidRDefault="00000000">
            <w:r>
              <w:rPr>
                <w:b/>
                <w:sz w:val="20"/>
              </w:rPr>
              <w:t>Notes</w:t>
            </w:r>
          </w:p>
        </w:tc>
        <w:tc>
          <w:tcPr>
            <w:tcW w:w="7056" w:type="dxa"/>
            <w:tcMar>
              <w:top w:w="80" w:type="dxa"/>
              <w:left w:w="80" w:type="dxa"/>
              <w:bottom w:w="80" w:type="dxa"/>
              <w:right w:w="80" w:type="dxa"/>
            </w:tcMar>
            <w:vAlign w:val="center"/>
          </w:tcPr>
          <w:p w14:paraId="26B52073" w14:textId="77777777" w:rsidR="0072720F" w:rsidRDefault="0072720F"/>
        </w:tc>
      </w:tr>
    </w:tbl>
    <w:p w14:paraId="63A83DE3" w14:textId="77777777" w:rsidR="0072720F" w:rsidRDefault="0072720F"/>
    <w:p w14:paraId="485B1431" w14:textId="77777777" w:rsidR="0072720F" w:rsidRDefault="00000000">
      <w:r>
        <w:rPr>
          <w:rFonts w:ascii="Calibri" w:hAnsi="Calibri"/>
          <w:b/>
          <w:sz w:val="24"/>
        </w:rPr>
        <w:t>5) Storage and Access Control</w:t>
      </w:r>
    </w:p>
    <w:tbl>
      <w:tblPr>
        <w:tblStyle w:val="TableGrid"/>
        <w:tblW w:w="0" w:type="auto"/>
        <w:jc w:val="center"/>
        <w:tblLook w:val="04A0" w:firstRow="1" w:lastRow="0" w:firstColumn="1" w:lastColumn="0" w:noHBand="0" w:noVBand="1"/>
      </w:tblPr>
      <w:tblGrid>
        <w:gridCol w:w="3131"/>
        <w:gridCol w:w="6939"/>
      </w:tblGrid>
      <w:tr w:rsidR="0072720F" w14:paraId="42393300" w14:textId="77777777" w:rsidTr="008E43CF">
        <w:trPr>
          <w:jc w:val="center"/>
        </w:trPr>
        <w:tc>
          <w:tcPr>
            <w:tcW w:w="3168" w:type="dxa"/>
            <w:tcMar>
              <w:top w:w="80" w:type="dxa"/>
              <w:left w:w="80" w:type="dxa"/>
              <w:bottom w:w="80" w:type="dxa"/>
              <w:right w:w="80" w:type="dxa"/>
            </w:tcMar>
            <w:vAlign w:val="center"/>
          </w:tcPr>
          <w:p w14:paraId="692276C3" w14:textId="77777777" w:rsidR="0072720F" w:rsidRDefault="00000000">
            <w:r>
              <w:rPr>
                <w:b/>
                <w:sz w:val="20"/>
              </w:rPr>
              <w:t>Stored At (Location)</w:t>
            </w:r>
          </w:p>
        </w:tc>
        <w:tc>
          <w:tcPr>
            <w:tcW w:w="7056" w:type="dxa"/>
            <w:tcMar>
              <w:top w:w="80" w:type="dxa"/>
              <w:left w:w="80" w:type="dxa"/>
              <w:bottom w:w="80" w:type="dxa"/>
              <w:right w:w="80" w:type="dxa"/>
            </w:tcMar>
            <w:vAlign w:val="center"/>
          </w:tcPr>
          <w:p w14:paraId="6A33044F" w14:textId="77777777" w:rsidR="0072720F" w:rsidRDefault="00000000">
            <w:r>
              <w:rPr>
                <w:sz w:val="20"/>
              </w:rPr>
              <w:t>Evidence locker / secure room / safe / other</w:t>
            </w:r>
          </w:p>
        </w:tc>
      </w:tr>
      <w:tr w:rsidR="0072720F" w14:paraId="581D396E" w14:textId="77777777" w:rsidTr="008E43CF">
        <w:trPr>
          <w:jc w:val="center"/>
        </w:trPr>
        <w:tc>
          <w:tcPr>
            <w:tcW w:w="3168" w:type="dxa"/>
            <w:tcMar>
              <w:top w:w="80" w:type="dxa"/>
              <w:left w:w="80" w:type="dxa"/>
              <w:bottom w:w="80" w:type="dxa"/>
              <w:right w:w="80" w:type="dxa"/>
            </w:tcMar>
            <w:vAlign w:val="center"/>
          </w:tcPr>
          <w:p w14:paraId="27665AD9" w14:textId="77777777" w:rsidR="0072720F" w:rsidRDefault="00000000">
            <w:r>
              <w:rPr>
                <w:b/>
                <w:sz w:val="20"/>
              </w:rPr>
              <w:t>Storage Container ID</w:t>
            </w:r>
          </w:p>
        </w:tc>
        <w:tc>
          <w:tcPr>
            <w:tcW w:w="7056" w:type="dxa"/>
            <w:tcMar>
              <w:top w:w="80" w:type="dxa"/>
              <w:left w:w="80" w:type="dxa"/>
              <w:bottom w:w="80" w:type="dxa"/>
              <w:right w:w="80" w:type="dxa"/>
            </w:tcMar>
            <w:vAlign w:val="center"/>
          </w:tcPr>
          <w:p w14:paraId="1CB7F420" w14:textId="77777777" w:rsidR="0072720F" w:rsidRDefault="00000000">
            <w:r>
              <w:rPr>
                <w:sz w:val="20"/>
              </w:rPr>
              <w:t>Locker # / Shelf # / Bin ID</w:t>
            </w:r>
          </w:p>
        </w:tc>
      </w:tr>
      <w:tr w:rsidR="0072720F" w14:paraId="4F6E979B" w14:textId="77777777" w:rsidTr="008E43CF">
        <w:trPr>
          <w:jc w:val="center"/>
        </w:trPr>
        <w:tc>
          <w:tcPr>
            <w:tcW w:w="3168" w:type="dxa"/>
            <w:tcMar>
              <w:top w:w="80" w:type="dxa"/>
              <w:left w:w="80" w:type="dxa"/>
              <w:bottom w:w="80" w:type="dxa"/>
              <w:right w:w="80" w:type="dxa"/>
            </w:tcMar>
            <w:vAlign w:val="center"/>
          </w:tcPr>
          <w:p w14:paraId="74310793" w14:textId="77777777" w:rsidR="0072720F" w:rsidRDefault="00000000">
            <w:r>
              <w:rPr>
                <w:b/>
                <w:sz w:val="20"/>
              </w:rPr>
              <w:t>Access Restrictions</w:t>
            </w:r>
          </w:p>
        </w:tc>
        <w:tc>
          <w:tcPr>
            <w:tcW w:w="7056" w:type="dxa"/>
            <w:tcMar>
              <w:top w:w="80" w:type="dxa"/>
              <w:left w:w="80" w:type="dxa"/>
              <w:bottom w:w="80" w:type="dxa"/>
              <w:right w:w="80" w:type="dxa"/>
            </w:tcMar>
            <w:vAlign w:val="center"/>
          </w:tcPr>
          <w:p w14:paraId="17FC91B5" w14:textId="77777777" w:rsidR="0072720F" w:rsidRDefault="00000000">
            <w:r>
              <w:rPr>
                <w:sz w:val="20"/>
              </w:rPr>
              <w:t>Who is authorized? How is access controlled?</w:t>
            </w:r>
          </w:p>
        </w:tc>
      </w:tr>
      <w:tr w:rsidR="0072720F" w14:paraId="31269404" w14:textId="77777777" w:rsidTr="008E43CF">
        <w:trPr>
          <w:jc w:val="center"/>
        </w:trPr>
        <w:tc>
          <w:tcPr>
            <w:tcW w:w="3168" w:type="dxa"/>
            <w:tcMar>
              <w:top w:w="80" w:type="dxa"/>
              <w:left w:w="80" w:type="dxa"/>
              <w:bottom w:w="80" w:type="dxa"/>
              <w:right w:w="80" w:type="dxa"/>
            </w:tcMar>
            <w:vAlign w:val="center"/>
          </w:tcPr>
          <w:p w14:paraId="60BB00C1" w14:textId="77777777" w:rsidR="0072720F" w:rsidRDefault="00000000">
            <w:r>
              <w:rPr>
                <w:b/>
                <w:sz w:val="20"/>
              </w:rPr>
              <w:t>Evidence Custodian (Name / Title)</w:t>
            </w:r>
          </w:p>
        </w:tc>
        <w:tc>
          <w:tcPr>
            <w:tcW w:w="7056" w:type="dxa"/>
            <w:tcMar>
              <w:top w:w="80" w:type="dxa"/>
              <w:left w:w="80" w:type="dxa"/>
              <w:bottom w:w="80" w:type="dxa"/>
              <w:right w:w="80" w:type="dxa"/>
            </w:tcMar>
            <w:vAlign w:val="center"/>
          </w:tcPr>
          <w:p w14:paraId="0118D817" w14:textId="77777777" w:rsidR="0072720F" w:rsidRDefault="0072720F"/>
        </w:tc>
      </w:tr>
      <w:tr w:rsidR="0072720F" w14:paraId="5B77EA58" w14:textId="77777777" w:rsidTr="008E43CF">
        <w:trPr>
          <w:jc w:val="center"/>
        </w:trPr>
        <w:tc>
          <w:tcPr>
            <w:tcW w:w="3168" w:type="dxa"/>
            <w:tcMar>
              <w:top w:w="80" w:type="dxa"/>
              <w:left w:w="80" w:type="dxa"/>
              <w:bottom w:w="80" w:type="dxa"/>
              <w:right w:w="80" w:type="dxa"/>
            </w:tcMar>
            <w:vAlign w:val="center"/>
          </w:tcPr>
          <w:p w14:paraId="300936FF" w14:textId="77777777" w:rsidR="0072720F" w:rsidRDefault="00000000">
            <w:r>
              <w:rPr>
                <w:b/>
                <w:sz w:val="20"/>
              </w:rPr>
              <w:t>Condition When Placed in Storage</w:t>
            </w:r>
          </w:p>
        </w:tc>
        <w:tc>
          <w:tcPr>
            <w:tcW w:w="7056" w:type="dxa"/>
            <w:tcMar>
              <w:top w:w="80" w:type="dxa"/>
              <w:left w:w="80" w:type="dxa"/>
              <w:bottom w:w="80" w:type="dxa"/>
              <w:right w:w="80" w:type="dxa"/>
            </w:tcMar>
            <w:vAlign w:val="center"/>
          </w:tcPr>
          <w:p w14:paraId="6C8F95EF" w14:textId="77777777" w:rsidR="0072720F" w:rsidRDefault="00000000">
            <w:r>
              <w:rPr>
                <w:sz w:val="20"/>
              </w:rPr>
              <w:t>Seal intact? Packaging condition?</w:t>
            </w:r>
          </w:p>
        </w:tc>
      </w:tr>
      <w:tr w:rsidR="0072720F" w14:paraId="37BAEFCA" w14:textId="77777777" w:rsidTr="008E43CF">
        <w:trPr>
          <w:jc w:val="center"/>
        </w:trPr>
        <w:tc>
          <w:tcPr>
            <w:tcW w:w="3168" w:type="dxa"/>
            <w:tcMar>
              <w:top w:w="80" w:type="dxa"/>
              <w:left w:w="80" w:type="dxa"/>
              <w:bottom w:w="80" w:type="dxa"/>
              <w:right w:w="80" w:type="dxa"/>
            </w:tcMar>
            <w:vAlign w:val="center"/>
          </w:tcPr>
          <w:p w14:paraId="22662596" w14:textId="77777777" w:rsidR="0072720F" w:rsidRDefault="00000000">
            <w:r>
              <w:rPr>
                <w:b/>
                <w:sz w:val="20"/>
              </w:rPr>
              <w:t>Notes</w:t>
            </w:r>
          </w:p>
        </w:tc>
        <w:tc>
          <w:tcPr>
            <w:tcW w:w="7056" w:type="dxa"/>
            <w:tcMar>
              <w:top w:w="80" w:type="dxa"/>
              <w:left w:w="80" w:type="dxa"/>
              <w:bottom w:w="80" w:type="dxa"/>
              <w:right w:w="80" w:type="dxa"/>
            </w:tcMar>
            <w:vAlign w:val="center"/>
          </w:tcPr>
          <w:p w14:paraId="43BCA962" w14:textId="77777777" w:rsidR="0072720F" w:rsidRDefault="0072720F"/>
        </w:tc>
      </w:tr>
    </w:tbl>
    <w:p w14:paraId="198DF466" w14:textId="77777777" w:rsidR="0072720F" w:rsidRDefault="0072720F"/>
    <w:p w14:paraId="452261B4" w14:textId="77777777" w:rsidR="0072720F" w:rsidRDefault="0072720F"/>
    <w:p w14:paraId="66E01E33" w14:textId="77777777" w:rsidR="002E31F5" w:rsidRDefault="002E31F5"/>
    <w:p w14:paraId="530B04FD" w14:textId="77777777" w:rsidR="0072720F" w:rsidRDefault="00000000">
      <w:r>
        <w:rPr>
          <w:rFonts w:ascii="Calibri" w:hAnsi="Calibri"/>
          <w:b/>
          <w:sz w:val="24"/>
        </w:rPr>
        <w:t>7) Transfer / Custody Log (Record Every Custody Change)</w:t>
      </w:r>
    </w:p>
    <w:p w14:paraId="68CB4C81" w14:textId="77777777" w:rsidR="0072720F" w:rsidRDefault="00000000">
      <w:pPr>
        <w:spacing w:after="120"/>
      </w:pPr>
      <w:r>
        <w:rPr>
          <w:rFonts w:ascii="Calibri" w:hAnsi="Calibri"/>
          <w:sz w:val="21"/>
        </w:rPr>
        <w:t>Record every release/receipt event, including transport, storage moves, imaging handoffs, and court transfers. Use additional pages as needed.</w:t>
      </w:r>
    </w:p>
    <w:tbl>
      <w:tblPr>
        <w:tblStyle w:val="TableGrid"/>
        <w:tblW w:w="0" w:type="auto"/>
        <w:jc w:val="center"/>
        <w:tblLook w:val="04A0" w:firstRow="1" w:lastRow="0" w:firstColumn="1" w:lastColumn="0" w:noHBand="0" w:noVBand="1"/>
      </w:tblPr>
      <w:tblGrid>
        <w:gridCol w:w="948"/>
        <w:gridCol w:w="1210"/>
        <w:gridCol w:w="1449"/>
        <w:gridCol w:w="1444"/>
        <w:gridCol w:w="810"/>
        <w:gridCol w:w="1123"/>
        <w:gridCol w:w="1123"/>
        <w:gridCol w:w="993"/>
        <w:gridCol w:w="970"/>
      </w:tblGrid>
      <w:tr w:rsidR="002E31F5" w14:paraId="47D31D51" w14:textId="77777777" w:rsidTr="002E31F5">
        <w:trPr>
          <w:jc w:val="center"/>
        </w:trPr>
        <w:tc>
          <w:tcPr>
            <w:tcW w:w="967" w:type="dxa"/>
            <w:shd w:val="clear" w:color="auto" w:fill="D9D9D9" w:themeFill="background1" w:themeFillShade="D9"/>
          </w:tcPr>
          <w:p w14:paraId="3587B9B0" w14:textId="5411615A" w:rsidR="002E31F5" w:rsidRDefault="002E31F5">
            <w:pPr>
              <w:jc w:val="center"/>
              <w:rPr>
                <w:b/>
                <w:sz w:val="18"/>
              </w:rPr>
            </w:pPr>
            <w:r>
              <w:rPr>
                <w:b/>
                <w:sz w:val="18"/>
              </w:rPr>
              <w:t>Item #</w:t>
            </w:r>
          </w:p>
        </w:tc>
        <w:tc>
          <w:tcPr>
            <w:tcW w:w="1220" w:type="dxa"/>
            <w:shd w:val="clear" w:color="auto" w:fill="E6E6E6"/>
            <w:tcMar>
              <w:top w:w="60" w:type="dxa"/>
              <w:left w:w="60" w:type="dxa"/>
              <w:bottom w:w="60" w:type="dxa"/>
              <w:right w:w="60" w:type="dxa"/>
            </w:tcMar>
          </w:tcPr>
          <w:p w14:paraId="5A42CE99" w14:textId="6FAC06A4" w:rsidR="002E31F5" w:rsidRDefault="002E31F5">
            <w:pPr>
              <w:jc w:val="center"/>
            </w:pPr>
            <w:r>
              <w:rPr>
                <w:b/>
                <w:sz w:val="18"/>
              </w:rPr>
              <w:t>Date/Time (TZ)</w:t>
            </w:r>
          </w:p>
        </w:tc>
        <w:tc>
          <w:tcPr>
            <w:tcW w:w="1473" w:type="dxa"/>
            <w:shd w:val="clear" w:color="auto" w:fill="E6E6E6"/>
            <w:tcMar>
              <w:top w:w="60" w:type="dxa"/>
              <w:left w:w="60" w:type="dxa"/>
              <w:bottom w:w="60" w:type="dxa"/>
              <w:right w:w="60" w:type="dxa"/>
            </w:tcMar>
          </w:tcPr>
          <w:p w14:paraId="4FFCA656" w14:textId="77777777" w:rsidR="002E31F5" w:rsidRDefault="002E31F5">
            <w:pPr>
              <w:jc w:val="center"/>
            </w:pPr>
            <w:r>
              <w:rPr>
                <w:b/>
                <w:sz w:val="18"/>
              </w:rPr>
              <w:t>Released By (Name / Signature)</w:t>
            </w:r>
          </w:p>
        </w:tc>
        <w:tc>
          <w:tcPr>
            <w:tcW w:w="1468" w:type="dxa"/>
            <w:shd w:val="clear" w:color="auto" w:fill="E6E6E6"/>
            <w:tcMar>
              <w:top w:w="60" w:type="dxa"/>
              <w:left w:w="60" w:type="dxa"/>
              <w:bottom w:w="60" w:type="dxa"/>
              <w:right w:w="60" w:type="dxa"/>
            </w:tcMar>
          </w:tcPr>
          <w:p w14:paraId="2A861A85" w14:textId="77777777" w:rsidR="002E31F5" w:rsidRDefault="002E31F5">
            <w:pPr>
              <w:jc w:val="center"/>
            </w:pPr>
            <w:r>
              <w:rPr>
                <w:b/>
                <w:sz w:val="18"/>
              </w:rPr>
              <w:t>Received By (Name / Signature)</w:t>
            </w:r>
          </w:p>
        </w:tc>
        <w:tc>
          <w:tcPr>
            <w:tcW w:w="810" w:type="dxa"/>
            <w:shd w:val="clear" w:color="auto" w:fill="E6E6E6"/>
            <w:tcMar>
              <w:top w:w="60" w:type="dxa"/>
              <w:left w:w="60" w:type="dxa"/>
              <w:bottom w:w="60" w:type="dxa"/>
              <w:right w:w="60" w:type="dxa"/>
            </w:tcMar>
          </w:tcPr>
          <w:p w14:paraId="75B41BA8" w14:textId="77777777" w:rsidR="002E31F5" w:rsidRDefault="002E31F5">
            <w:pPr>
              <w:jc w:val="center"/>
            </w:pPr>
            <w:r>
              <w:rPr>
                <w:b/>
                <w:sz w:val="18"/>
              </w:rPr>
              <w:t>Purpose</w:t>
            </w:r>
          </w:p>
        </w:tc>
        <w:tc>
          <w:tcPr>
            <w:tcW w:w="1130" w:type="dxa"/>
            <w:shd w:val="clear" w:color="auto" w:fill="E6E6E6"/>
            <w:tcMar>
              <w:top w:w="60" w:type="dxa"/>
              <w:left w:w="60" w:type="dxa"/>
              <w:bottom w:w="60" w:type="dxa"/>
              <w:right w:w="60" w:type="dxa"/>
            </w:tcMar>
          </w:tcPr>
          <w:p w14:paraId="1995F6D7" w14:textId="77777777" w:rsidR="002E31F5" w:rsidRDefault="002E31F5">
            <w:pPr>
              <w:jc w:val="center"/>
            </w:pPr>
            <w:r>
              <w:rPr>
                <w:b/>
                <w:sz w:val="18"/>
              </w:rPr>
              <w:t>From (Location)</w:t>
            </w:r>
          </w:p>
        </w:tc>
        <w:tc>
          <w:tcPr>
            <w:tcW w:w="1130" w:type="dxa"/>
            <w:shd w:val="clear" w:color="auto" w:fill="E6E6E6"/>
            <w:tcMar>
              <w:top w:w="60" w:type="dxa"/>
              <w:left w:w="60" w:type="dxa"/>
              <w:bottom w:w="60" w:type="dxa"/>
              <w:right w:w="60" w:type="dxa"/>
            </w:tcMar>
          </w:tcPr>
          <w:p w14:paraId="292B64DB" w14:textId="77777777" w:rsidR="002E31F5" w:rsidRDefault="002E31F5">
            <w:pPr>
              <w:jc w:val="center"/>
            </w:pPr>
            <w:r>
              <w:rPr>
                <w:b/>
                <w:sz w:val="18"/>
              </w:rPr>
              <w:t>To (Location)</w:t>
            </w:r>
          </w:p>
        </w:tc>
        <w:tc>
          <w:tcPr>
            <w:tcW w:w="1012" w:type="dxa"/>
            <w:shd w:val="clear" w:color="auto" w:fill="E6E6E6"/>
            <w:tcMar>
              <w:top w:w="60" w:type="dxa"/>
              <w:left w:w="60" w:type="dxa"/>
              <w:bottom w:w="60" w:type="dxa"/>
              <w:right w:w="60" w:type="dxa"/>
            </w:tcMar>
          </w:tcPr>
          <w:p w14:paraId="00C8FBBB" w14:textId="77777777" w:rsidR="002E31F5" w:rsidRDefault="002E31F5">
            <w:pPr>
              <w:jc w:val="center"/>
            </w:pPr>
            <w:r>
              <w:rPr>
                <w:b/>
                <w:sz w:val="18"/>
              </w:rPr>
              <w:t>Seal Status / Seal #</w:t>
            </w:r>
          </w:p>
        </w:tc>
        <w:tc>
          <w:tcPr>
            <w:tcW w:w="990" w:type="dxa"/>
            <w:shd w:val="clear" w:color="auto" w:fill="E6E6E6"/>
            <w:tcMar>
              <w:top w:w="60" w:type="dxa"/>
              <w:left w:w="60" w:type="dxa"/>
              <w:bottom w:w="60" w:type="dxa"/>
              <w:right w:w="60" w:type="dxa"/>
            </w:tcMar>
          </w:tcPr>
          <w:p w14:paraId="396DE410" w14:textId="77777777" w:rsidR="002E31F5" w:rsidRDefault="002E31F5">
            <w:pPr>
              <w:jc w:val="center"/>
            </w:pPr>
            <w:r>
              <w:rPr>
                <w:b/>
                <w:sz w:val="18"/>
              </w:rPr>
              <w:t>Notes</w:t>
            </w:r>
          </w:p>
        </w:tc>
      </w:tr>
      <w:tr w:rsidR="002E31F5" w14:paraId="798E759C" w14:textId="77777777" w:rsidTr="002E31F5">
        <w:trPr>
          <w:jc w:val="center"/>
        </w:trPr>
        <w:tc>
          <w:tcPr>
            <w:tcW w:w="967" w:type="dxa"/>
          </w:tcPr>
          <w:p w14:paraId="0E028E96" w14:textId="77777777" w:rsidR="002E31F5" w:rsidRDefault="002E31F5"/>
        </w:tc>
        <w:tc>
          <w:tcPr>
            <w:tcW w:w="1220" w:type="dxa"/>
            <w:tcMar>
              <w:top w:w="90" w:type="dxa"/>
              <w:left w:w="60" w:type="dxa"/>
              <w:bottom w:w="90" w:type="dxa"/>
              <w:right w:w="60" w:type="dxa"/>
            </w:tcMar>
          </w:tcPr>
          <w:p w14:paraId="09189A20" w14:textId="32EB755F" w:rsidR="002E31F5" w:rsidRDefault="002E31F5"/>
        </w:tc>
        <w:tc>
          <w:tcPr>
            <w:tcW w:w="1473" w:type="dxa"/>
            <w:tcMar>
              <w:top w:w="90" w:type="dxa"/>
              <w:left w:w="60" w:type="dxa"/>
              <w:bottom w:w="90" w:type="dxa"/>
              <w:right w:w="60" w:type="dxa"/>
            </w:tcMar>
          </w:tcPr>
          <w:p w14:paraId="0FDD6E1B" w14:textId="77777777" w:rsidR="002E31F5" w:rsidRDefault="002E31F5"/>
        </w:tc>
        <w:tc>
          <w:tcPr>
            <w:tcW w:w="1468" w:type="dxa"/>
            <w:tcMar>
              <w:top w:w="90" w:type="dxa"/>
              <w:left w:w="60" w:type="dxa"/>
              <w:bottom w:w="90" w:type="dxa"/>
              <w:right w:w="60" w:type="dxa"/>
            </w:tcMar>
          </w:tcPr>
          <w:p w14:paraId="3CD5C94A" w14:textId="77777777" w:rsidR="002E31F5" w:rsidRDefault="002E31F5"/>
        </w:tc>
        <w:tc>
          <w:tcPr>
            <w:tcW w:w="810" w:type="dxa"/>
            <w:tcMar>
              <w:top w:w="90" w:type="dxa"/>
              <w:left w:w="60" w:type="dxa"/>
              <w:bottom w:w="90" w:type="dxa"/>
              <w:right w:w="60" w:type="dxa"/>
            </w:tcMar>
          </w:tcPr>
          <w:p w14:paraId="709800A9" w14:textId="77777777" w:rsidR="002E31F5" w:rsidRDefault="002E31F5"/>
        </w:tc>
        <w:tc>
          <w:tcPr>
            <w:tcW w:w="1130" w:type="dxa"/>
            <w:tcMar>
              <w:top w:w="90" w:type="dxa"/>
              <w:left w:w="60" w:type="dxa"/>
              <w:bottom w:w="90" w:type="dxa"/>
              <w:right w:w="60" w:type="dxa"/>
            </w:tcMar>
          </w:tcPr>
          <w:p w14:paraId="125E3900" w14:textId="77777777" w:rsidR="002E31F5" w:rsidRDefault="002E31F5"/>
        </w:tc>
        <w:tc>
          <w:tcPr>
            <w:tcW w:w="1130" w:type="dxa"/>
            <w:tcMar>
              <w:top w:w="90" w:type="dxa"/>
              <w:left w:w="60" w:type="dxa"/>
              <w:bottom w:w="90" w:type="dxa"/>
              <w:right w:w="60" w:type="dxa"/>
            </w:tcMar>
          </w:tcPr>
          <w:p w14:paraId="43BD742A" w14:textId="77777777" w:rsidR="002E31F5" w:rsidRDefault="002E31F5"/>
        </w:tc>
        <w:tc>
          <w:tcPr>
            <w:tcW w:w="1012" w:type="dxa"/>
            <w:tcMar>
              <w:top w:w="90" w:type="dxa"/>
              <w:left w:w="60" w:type="dxa"/>
              <w:bottom w:w="90" w:type="dxa"/>
              <w:right w:w="60" w:type="dxa"/>
            </w:tcMar>
          </w:tcPr>
          <w:p w14:paraId="561E4DD1" w14:textId="77777777" w:rsidR="002E31F5" w:rsidRDefault="002E31F5"/>
        </w:tc>
        <w:tc>
          <w:tcPr>
            <w:tcW w:w="990" w:type="dxa"/>
            <w:tcMar>
              <w:top w:w="90" w:type="dxa"/>
              <w:left w:w="60" w:type="dxa"/>
              <w:bottom w:w="90" w:type="dxa"/>
              <w:right w:w="60" w:type="dxa"/>
            </w:tcMar>
          </w:tcPr>
          <w:p w14:paraId="639C2D9B" w14:textId="77777777" w:rsidR="002E31F5" w:rsidRDefault="002E31F5"/>
        </w:tc>
      </w:tr>
      <w:tr w:rsidR="002E31F5" w14:paraId="3BAF1EE0" w14:textId="77777777" w:rsidTr="002E31F5">
        <w:trPr>
          <w:jc w:val="center"/>
        </w:trPr>
        <w:tc>
          <w:tcPr>
            <w:tcW w:w="967" w:type="dxa"/>
          </w:tcPr>
          <w:p w14:paraId="07926F56" w14:textId="77777777" w:rsidR="002E31F5" w:rsidRDefault="002E31F5"/>
        </w:tc>
        <w:tc>
          <w:tcPr>
            <w:tcW w:w="1220" w:type="dxa"/>
            <w:tcMar>
              <w:top w:w="90" w:type="dxa"/>
              <w:left w:w="60" w:type="dxa"/>
              <w:bottom w:w="90" w:type="dxa"/>
              <w:right w:w="60" w:type="dxa"/>
            </w:tcMar>
          </w:tcPr>
          <w:p w14:paraId="6942EDDC" w14:textId="1324D880" w:rsidR="002E31F5" w:rsidRDefault="002E31F5"/>
        </w:tc>
        <w:tc>
          <w:tcPr>
            <w:tcW w:w="1473" w:type="dxa"/>
            <w:tcMar>
              <w:top w:w="90" w:type="dxa"/>
              <w:left w:w="60" w:type="dxa"/>
              <w:bottom w:w="90" w:type="dxa"/>
              <w:right w:w="60" w:type="dxa"/>
            </w:tcMar>
          </w:tcPr>
          <w:p w14:paraId="47AC0B6E" w14:textId="77777777" w:rsidR="002E31F5" w:rsidRDefault="002E31F5"/>
        </w:tc>
        <w:tc>
          <w:tcPr>
            <w:tcW w:w="1468" w:type="dxa"/>
            <w:tcMar>
              <w:top w:w="90" w:type="dxa"/>
              <w:left w:w="60" w:type="dxa"/>
              <w:bottom w:w="90" w:type="dxa"/>
              <w:right w:w="60" w:type="dxa"/>
            </w:tcMar>
          </w:tcPr>
          <w:p w14:paraId="2E3F5421" w14:textId="77777777" w:rsidR="002E31F5" w:rsidRDefault="002E31F5"/>
        </w:tc>
        <w:tc>
          <w:tcPr>
            <w:tcW w:w="810" w:type="dxa"/>
            <w:tcMar>
              <w:top w:w="90" w:type="dxa"/>
              <w:left w:w="60" w:type="dxa"/>
              <w:bottom w:w="90" w:type="dxa"/>
              <w:right w:w="60" w:type="dxa"/>
            </w:tcMar>
          </w:tcPr>
          <w:p w14:paraId="4E8B2F4F" w14:textId="77777777" w:rsidR="002E31F5" w:rsidRDefault="002E31F5"/>
        </w:tc>
        <w:tc>
          <w:tcPr>
            <w:tcW w:w="1130" w:type="dxa"/>
            <w:tcMar>
              <w:top w:w="90" w:type="dxa"/>
              <w:left w:w="60" w:type="dxa"/>
              <w:bottom w:w="90" w:type="dxa"/>
              <w:right w:w="60" w:type="dxa"/>
            </w:tcMar>
          </w:tcPr>
          <w:p w14:paraId="4CA2C1D0" w14:textId="77777777" w:rsidR="002E31F5" w:rsidRDefault="002E31F5"/>
        </w:tc>
        <w:tc>
          <w:tcPr>
            <w:tcW w:w="1130" w:type="dxa"/>
            <w:tcMar>
              <w:top w:w="90" w:type="dxa"/>
              <w:left w:w="60" w:type="dxa"/>
              <w:bottom w:w="90" w:type="dxa"/>
              <w:right w:w="60" w:type="dxa"/>
            </w:tcMar>
          </w:tcPr>
          <w:p w14:paraId="1AF239C8" w14:textId="77777777" w:rsidR="002E31F5" w:rsidRDefault="002E31F5"/>
        </w:tc>
        <w:tc>
          <w:tcPr>
            <w:tcW w:w="1012" w:type="dxa"/>
            <w:tcMar>
              <w:top w:w="90" w:type="dxa"/>
              <w:left w:w="60" w:type="dxa"/>
              <w:bottom w:w="90" w:type="dxa"/>
              <w:right w:w="60" w:type="dxa"/>
            </w:tcMar>
          </w:tcPr>
          <w:p w14:paraId="599F72BD" w14:textId="77777777" w:rsidR="002E31F5" w:rsidRDefault="002E31F5"/>
        </w:tc>
        <w:tc>
          <w:tcPr>
            <w:tcW w:w="990" w:type="dxa"/>
            <w:tcMar>
              <w:top w:w="90" w:type="dxa"/>
              <w:left w:w="60" w:type="dxa"/>
              <w:bottom w:w="90" w:type="dxa"/>
              <w:right w:w="60" w:type="dxa"/>
            </w:tcMar>
          </w:tcPr>
          <w:p w14:paraId="5501A8A2" w14:textId="77777777" w:rsidR="002E31F5" w:rsidRDefault="002E31F5"/>
        </w:tc>
      </w:tr>
      <w:tr w:rsidR="002E31F5" w14:paraId="29FBF907" w14:textId="77777777" w:rsidTr="002E31F5">
        <w:trPr>
          <w:jc w:val="center"/>
        </w:trPr>
        <w:tc>
          <w:tcPr>
            <w:tcW w:w="967" w:type="dxa"/>
          </w:tcPr>
          <w:p w14:paraId="1C14A701" w14:textId="77777777" w:rsidR="002E31F5" w:rsidRDefault="002E31F5"/>
        </w:tc>
        <w:tc>
          <w:tcPr>
            <w:tcW w:w="1220" w:type="dxa"/>
            <w:tcMar>
              <w:top w:w="90" w:type="dxa"/>
              <w:left w:w="60" w:type="dxa"/>
              <w:bottom w:w="90" w:type="dxa"/>
              <w:right w:w="60" w:type="dxa"/>
            </w:tcMar>
          </w:tcPr>
          <w:p w14:paraId="484050EA" w14:textId="17C5D8A3" w:rsidR="002E31F5" w:rsidRDefault="002E31F5"/>
        </w:tc>
        <w:tc>
          <w:tcPr>
            <w:tcW w:w="1473" w:type="dxa"/>
            <w:tcMar>
              <w:top w:w="90" w:type="dxa"/>
              <w:left w:w="60" w:type="dxa"/>
              <w:bottom w:w="90" w:type="dxa"/>
              <w:right w:w="60" w:type="dxa"/>
            </w:tcMar>
          </w:tcPr>
          <w:p w14:paraId="666CFD2B" w14:textId="77777777" w:rsidR="002E31F5" w:rsidRDefault="002E31F5"/>
        </w:tc>
        <w:tc>
          <w:tcPr>
            <w:tcW w:w="1468" w:type="dxa"/>
            <w:tcMar>
              <w:top w:w="90" w:type="dxa"/>
              <w:left w:w="60" w:type="dxa"/>
              <w:bottom w:w="90" w:type="dxa"/>
              <w:right w:w="60" w:type="dxa"/>
            </w:tcMar>
          </w:tcPr>
          <w:p w14:paraId="7E39447E" w14:textId="77777777" w:rsidR="002E31F5" w:rsidRDefault="002E31F5"/>
        </w:tc>
        <w:tc>
          <w:tcPr>
            <w:tcW w:w="810" w:type="dxa"/>
            <w:tcMar>
              <w:top w:w="90" w:type="dxa"/>
              <w:left w:w="60" w:type="dxa"/>
              <w:bottom w:w="90" w:type="dxa"/>
              <w:right w:w="60" w:type="dxa"/>
            </w:tcMar>
          </w:tcPr>
          <w:p w14:paraId="760588DC" w14:textId="77777777" w:rsidR="002E31F5" w:rsidRDefault="002E31F5"/>
        </w:tc>
        <w:tc>
          <w:tcPr>
            <w:tcW w:w="1130" w:type="dxa"/>
            <w:tcMar>
              <w:top w:w="90" w:type="dxa"/>
              <w:left w:w="60" w:type="dxa"/>
              <w:bottom w:w="90" w:type="dxa"/>
              <w:right w:w="60" w:type="dxa"/>
            </w:tcMar>
          </w:tcPr>
          <w:p w14:paraId="4D606020" w14:textId="77777777" w:rsidR="002E31F5" w:rsidRDefault="002E31F5"/>
        </w:tc>
        <w:tc>
          <w:tcPr>
            <w:tcW w:w="1130" w:type="dxa"/>
            <w:tcMar>
              <w:top w:w="90" w:type="dxa"/>
              <w:left w:w="60" w:type="dxa"/>
              <w:bottom w:w="90" w:type="dxa"/>
              <w:right w:w="60" w:type="dxa"/>
            </w:tcMar>
          </w:tcPr>
          <w:p w14:paraId="05547D60" w14:textId="77777777" w:rsidR="002E31F5" w:rsidRDefault="002E31F5"/>
        </w:tc>
        <w:tc>
          <w:tcPr>
            <w:tcW w:w="1012" w:type="dxa"/>
            <w:tcMar>
              <w:top w:w="90" w:type="dxa"/>
              <w:left w:w="60" w:type="dxa"/>
              <w:bottom w:w="90" w:type="dxa"/>
              <w:right w:w="60" w:type="dxa"/>
            </w:tcMar>
          </w:tcPr>
          <w:p w14:paraId="155A85DF" w14:textId="77777777" w:rsidR="002E31F5" w:rsidRDefault="002E31F5"/>
        </w:tc>
        <w:tc>
          <w:tcPr>
            <w:tcW w:w="990" w:type="dxa"/>
            <w:tcMar>
              <w:top w:w="90" w:type="dxa"/>
              <w:left w:w="60" w:type="dxa"/>
              <w:bottom w:w="90" w:type="dxa"/>
              <w:right w:w="60" w:type="dxa"/>
            </w:tcMar>
          </w:tcPr>
          <w:p w14:paraId="4CCE861E" w14:textId="77777777" w:rsidR="002E31F5" w:rsidRDefault="002E31F5"/>
        </w:tc>
      </w:tr>
      <w:tr w:rsidR="002E31F5" w14:paraId="2039FC2A" w14:textId="77777777" w:rsidTr="002E31F5">
        <w:trPr>
          <w:jc w:val="center"/>
        </w:trPr>
        <w:tc>
          <w:tcPr>
            <w:tcW w:w="967" w:type="dxa"/>
          </w:tcPr>
          <w:p w14:paraId="3E531DF7" w14:textId="77777777" w:rsidR="002E31F5" w:rsidRDefault="002E31F5"/>
        </w:tc>
        <w:tc>
          <w:tcPr>
            <w:tcW w:w="1220" w:type="dxa"/>
            <w:tcMar>
              <w:top w:w="90" w:type="dxa"/>
              <w:left w:w="60" w:type="dxa"/>
              <w:bottom w:w="90" w:type="dxa"/>
              <w:right w:w="60" w:type="dxa"/>
            </w:tcMar>
          </w:tcPr>
          <w:p w14:paraId="428D4A00" w14:textId="5F579745" w:rsidR="002E31F5" w:rsidRDefault="002E31F5"/>
        </w:tc>
        <w:tc>
          <w:tcPr>
            <w:tcW w:w="1473" w:type="dxa"/>
            <w:tcMar>
              <w:top w:w="90" w:type="dxa"/>
              <w:left w:w="60" w:type="dxa"/>
              <w:bottom w:w="90" w:type="dxa"/>
              <w:right w:w="60" w:type="dxa"/>
            </w:tcMar>
          </w:tcPr>
          <w:p w14:paraId="415CAE47" w14:textId="77777777" w:rsidR="002E31F5" w:rsidRDefault="002E31F5"/>
        </w:tc>
        <w:tc>
          <w:tcPr>
            <w:tcW w:w="1468" w:type="dxa"/>
            <w:tcMar>
              <w:top w:w="90" w:type="dxa"/>
              <w:left w:w="60" w:type="dxa"/>
              <w:bottom w:w="90" w:type="dxa"/>
              <w:right w:w="60" w:type="dxa"/>
            </w:tcMar>
          </w:tcPr>
          <w:p w14:paraId="1B96B030" w14:textId="77777777" w:rsidR="002E31F5" w:rsidRDefault="002E31F5"/>
        </w:tc>
        <w:tc>
          <w:tcPr>
            <w:tcW w:w="810" w:type="dxa"/>
            <w:tcMar>
              <w:top w:w="90" w:type="dxa"/>
              <w:left w:w="60" w:type="dxa"/>
              <w:bottom w:w="90" w:type="dxa"/>
              <w:right w:w="60" w:type="dxa"/>
            </w:tcMar>
          </w:tcPr>
          <w:p w14:paraId="7EF1E578" w14:textId="77777777" w:rsidR="002E31F5" w:rsidRDefault="002E31F5"/>
        </w:tc>
        <w:tc>
          <w:tcPr>
            <w:tcW w:w="1130" w:type="dxa"/>
            <w:tcMar>
              <w:top w:w="90" w:type="dxa"/>
              <w:left w:w="60" w:type="dxa"/>
              <w:bottom w:w="90" w:type="dxa"/>
              <w:right w:w="60" w:type="dxa"/>
            </w:tcMar>
          </w:tcPr>
          <w:p w14:paraId="20FD2A1A" w14:textId="77777777" w:rsidR="002E31F5" w:rsidRDefault="002E31F5"/>
        </w:tc>
        <w:tc>
          <w:tcPr>
            <w:tcW w:w="1130" w:type="dxa"/>
            <w:tcMar>
              <w:top w:w="90" w:type="dxa"/>
              <w:left w:w="60" w:type="dxa"/>
              <w:bottom w:w="90" w:type="dxa"/>
              <w:right w:w="60" w:type="dxa"/>
            </w:tcMar>
          </w:tcPr>
          <w:p w14:paraId="2B44E483" w14:textId="77777777" w:rsidR="002E31F5" w:rsidRDefault="002E31F5"/>
        </w:tc>
        <w:tc>
          <w:tcPr>
            <w:tcW w:w="1012" w:type="dxa"/>
            <w:tcMar>
              <w:top w:w="90" w:type="dxa"/>
              <w:left w:w="60" w:type="dxa"/>
              <w:bottom w:w="90" w:type="dxa"/>
              <w:right w:w="60" w:type="dxa"/>
            </w:tcMar>
          </w:tcPr>
          <w:p w14:paraId="0CFF50DB" w14:textId="77777777" w:rsidR="002E31F5" w:rsidRDefault="002E31F5"/>
        </w:tc>
        <w:tc>
          <w:tcPr>
            <w:tcW w:w="990" w:type="dxa"/>
            <w:tcMar>
              <w:top w:w="90" w:type="dxa"/>
              <w:left w:w="60" w:type="dxa"/>
              <w:bottom w:w="90" w:type="dxa"/>
              <w:right w:w="60" w:type="dxa"/>
            </w:tcMar>
          </w:tcPr>
          <w:p w14:paraId="39CD9E2D" w14:textId="77777777" w:rsidR="002E31F5" w:rsidRDefault="002E31F5"/>
        </w:tc>
      </w:tr>
      <w:tr w:rsidR="002E31F5" w14:paraId="38F99BAE" w14:textId="77777777" w:rsidTr="002E31F5">
        <w:trPr>
          <w:jc w:val="center"/>
        </w:trPr>
        <w:tc>
          <w:tcPr>
            <w:tcW w:w="967" w:type="dxa"/>
          </w:tcPr>
          <w:p w14:paraId="4F34DDAE" w14:textId="77777777" w:rsidR="002E31F5" w:rsidRDefault="002E31F5"/>
        </w:tc>
        <w:tc>
          <w:tcPr>
            <w:tcW w:w="1220" w:type="dxa"/>
            <w:tcMar>
              <w:top w:w="90" w:type="dxa"/>
              <w:left w:w="60" w:type="dxa"/>
              <w:bottom w:w="90" w:type="dxa"/>
              <w:right w:w="60" w:type="dxa"/>
            </w:tcMar>
          </w:tcPr>
          <w:p w14:paraId="6B8BAC99" w14:textId="15B155CA" w:rsidR="002E31F5" w:rsidRDefault="002E31F5"/>
        </w:tc>
        <w:tc>
          <w:tcPr>
            <w:tcW w:w="1473" w:type="dxa"/>
            <w:tcMar>
              <w:top w:w="90" w:type="dxa"/>
              <w:left w:w="60" w:type="dxa"/>
              <w:bottom w:w="90" w:type="dxa"/>
              <w:right w:w="60" w:type="dxa"/>
            </w:tcMar>
          </w:tcPr>
          <w:p w14:paraId="68696583" w14:textId="77777777" w:rsidR="002E31F5" w:rsidRDefault="002E31F5"/>
        </w:tc>
        <w:tc>
          <w:tcPr>
            <w:tcW w:w="1468" w:type="dxa"/>
            <w:tcMar>
              <w:top w:w="90" w:type="dxa"/>
              <w:left w:w="60" w:type="dxa"/>
              <w:bottom w:w="90" w:type="dxa"/>
              <w:right w:w="60" w:type="dxa"/>
            </w:tcMar>
          </w:tcPr>
          <w:p w14:paraId="2E683D37" w14:textId="77777777" w:rsidR="002E31F5" w:rsidRDefault="002E31F5"/>
        </w:tc>
        <w:tc>
          <w:tcPr>
            <w:tcW w:w="810" w:type="dxa"/>
            <w:tcMar>
              <w:top w:w="90" w:type="dxa"/>
              <w:left w:w="60" w:type="dxa"/>
              <w:bottom w:w="90" w:type="dxa"/>
              <w:right w:w="60" w:type="dxa"/>
            </w:tcMar>
          </w:tcPr>
          <w:p w14:paraId="70012CA9" w14:textId="77777777" w:rsidR="002E31F5" w:rsidRDefault="002E31F5"/>
        </w:tc>
        <w:tc>
          <w:tcPr>
            <w:tcW w:w="1130" w:type="dxa"/>
            <w:tcMar>
              <w:top w:w="90" w:type="dxa"/>
              <w:left w:w="60" w:type="dxa"/>
              <w:bottom w:w="90" w:type="dxa"/>
              <w:right w:w="60" w:type="dxa"/>
            </w:tcMar>
          </w:tcPr>
          <w:p w14:paraId="781B4CBF" w14:textId="77777777" w:rsidR="002E31F5" w:rsidRDefault="002E31F5"/>
        </w:tc>
        <w:tc>
          <w:tcPr>
            <w:tcW w:w="1130" w:type="dxa"/>
            <w:tcMar>
              <w:top w:w="90" w:type="dxa"/>
              <w:left w:w="60" w:type="dxa"/>
              <w:bottom w:w="90" w:type="dxa"/>
              <w:right w:w="60" w:type="dxa"/>
            </w:tcMar>
          </w:tcPr>
          <w:p w14:paraId="4A5C373E" w14:textId="77777777" w:rsidR="002E31F5" w:rsidRDefault="002E31F5"/>
        </w:tc>
        <w:tc>
          <w:tcPr>
            <w:tcW w:w="1012" w:type="dxa"/>
            <w:tcMar>
              <w:top w:w="90" w:type="dxa"/>
              <w:left w:w="60" w:type="dxa"/>
              <w:bottom w:w="90" w:type="dxa"/>
              <w:right w:w="60" w:type="dxa"/>
            </w:tcMar>
          </w:tcPr>
          <w:p w14:paraId="4EC0291A" w14:textId="77777777" w:rsidR="002E31F5" w:rsidRDefault="002E31F5"/>
        </w:tc>
        <w:tc>
          <w:tcPr>
            <w:tcW w:w="990" w:type="dxa"/>
            <w:tcMar>
              <w:top w:w="90" w:type="dxa"/>
              <w:left w:w="60" w:type="dxa"/>
              <w:bottom w:w="90" w:type="dxa"/>
              <w:right w:w="60" w:type="dxa"/>
            </w:tcMar>
          </w:tcPr>
          <w:p w14:paraId="3CF5B3A5" w14:textId="77777777" w:rsidR="002E31F5" w:rsidRDefault="002E31F5"/>
        </w:tc>
      </w:tr>
      <w:tr w:rsidR="002E31F5" w14:paraId="26CB3E1D" w14:textId="77777777" w:rsidTr="002E31F5">
        <w:trPr>
          <w:jc w:val="center"/>
        </w:trPr>
        <w:tc>
          <w:tcPr>
            <w:tcW w:w="967" w:type="dxa"/>
          </w:tcPr>
          <w:p w14:paraId="5A561F08" w14:textId="77777777" w:rsidR="002E31F5" w:rsidRDefault="002E31F5"/>
        </w:tc>
        <w:tc>
          <w:tcPr>
            <w:tcW w:w="1220" w:type="dxa"/>
            <w:tcMar>
              <w:top w:w="90" w:type="dxa"/>
              <w:left w:w="60" w:type="dxa"/>
              <w:bottom w:w="90" w:type="dxa"/>
              <w:right w:w="60" w:type="dxa"/>
            </w:tcMar>
          </w:tcPr>
          <w:p w14:paraId="5AD63AC6" w14:textId="3A293800" w:rsidR="002E31F5" w:rsidRDefault="002E31F5"/>
        </w:tc>
        <w:tc>
          <w:tcPr>
            <w:tcW w:w="1473" w:type="dxa"/>
            <w:tcMar>
              <w:top w:w="90" w:type="dxa"/>
              <w:left w:w="60" w:type="dxa"/>
              <w:bottom w:w="90" w:type="dxa"/>
              <w:right w:w="60" w:type="dxa"/>
            </w:tcMar>
          </w:tcPr>
          <w:p w14:paraId="6799B297" w14:textId="77777777" w:rsidR="002E31F5" w:rsidRDefault="002E31F5"/>
        </w:tc>
        <w:tc>
          <w:tcPr>
            <w:tcW w:w="1468" w:type="dxa"/>
            <w:tcMar>
              <w:top w:w="90" w:type="dxa"/>
              <w:left w:w="60" w:type="dxa"/>
              <w:bottom w:w="90" w:type="dxa"/>
              <w:right w:w="60" w:type="dxa"/>
            </w:tcMar>
          </w:tcPr>
          <w:p w14:paraId="0E6543F1" w14:textId="77777777" w:rsidR="002E31F5" w:rsidRDefault="002E31F5"/>
        </w:tc>
        <w:tc>
          <w:tcPr>
            <w:tcW w:w="810" w:type="dxa"/>
            <w:tcMar>
              <w:top w:w="90" w:type="dxa"/>
              <w:left w:w="60" w:type="dxa"/>
              <w:bottom w:w="90" w:type="dxa"/>
              <w:right w:w="60" w:type="dxa"/>
            </w:tcMar>
          </w:tcPr>
          <w:p w14:paraId="5DEC3C68" w14:textId="77777777" w:rsidR="002E31F5" w:rsidRDefault="002E31F5"/>
        </w:tc>
        <w:tc>
          <w:tcPr>
            <w:tcW w:w="1130" w:type="dxa"/>
            <w:tcMar>
              <w:top w:w="90" w:type="dxa"/>
              <w:left w:w="60" w:type="dxa"/>
              <w:bottom w:w="90" w:type="dxa"/>
              <w:right w:w="60" w:type="dxa"/>
            </w:tcMar>
          </w:tcPr>
          <w:p w14:paraId="4AD6430A" w14:textId="77777777" w:rsidR="002E31F5" w:rsidRDefault="002E31F5"/>
        </w:tc>
        <w:tc>
          <w:tcPr>
            <w:tcW w:w="1130" w:type="dxa"/>
            <w:tcMar>
              <w:top w:w="90" w:type="dxa"/>
              <w:left w:w="60" w:type="dxa"/>
              <w:bottom w:w="90" w:type="dxa"/>
              <w:right w:w="60" w:type="dxa"/>
            </w:tcMar>
          </w:tcPr>
          <w:p w14:paraId="18D6A7A2" w14:textId="77777777" w:rsidR="002E31F5" w:rsidRDefault="002E31F5"/>
        </w:tc>
        <w:tc>
          <w:tcPr>
            <w:tcW w:w="1012" w:type="dxa"/>
            <w:tcMar>
              <w:top w:w="90" w:type="dxa"/>
              <w:left w:w="60" w:type="dxa"/>
              <w:bottom w:w="90" w:type="dxa"/>
              <w:right w:w="60" w:type="dxa"/>
            </w:tcMar>
          </w:tcPr>
          <w:p w14:paraId="7DE9B2E3" w14:textId="77777777" w:rsidR="002E31F5" w:rsidRDefault="002E31F5"/>
        </w:tc>
        <w:tc>
          <w:tcPr>
            <w:tcW w:w="990" w:type="dxa"/>
            <w:tcMar>
              <w:top w:w="90" w:type="dxa"/>
              <w:left w:w="60" w:type="dxa"/>
              <w:bottom w:w="90" w:type="dxa"/>
              <w:right w:w="60" w:type="dxa"/>
            </w:tcMar>
          </w:tcPr>
          <w:p w14:paraId="0980A1C8" w14:textId="77777777" w:rsidR="002E31F5" w:rsidRDefault="002E31F5"/>
        </w:tc>
      </w:tr>
      <w:tr w:rsidR="002E31F5" w14:paraId="2EBC16C3" w14:textId="77777777" w:rsidTr="002E31F5">
        <w:trPr>
          <w:jc w:val="center"/>
        </w:trPr>
        <w:tc>
          <w:tcPr>
            <w:tcW w:w="967" w:type="dxa"/>
          </w:tcPr>
          <w:p w14:paraId="29AC9721" w14:textId="77777777" w:rsidR="002E31F5" w:rsidRDefault="002E31F5"/>
        </w:tc>
        <w:tc>
          <w:tcPr>
            <w:tcW w:w="1220" w:type="dxa"/>
            <w:tcMar>
              <w:top w:w="90" w:type="dxa"/>
              <w:left w:w="60" w:type="dxa"/>
              <w:bottom w:w="90" w:type="dxa"/>
              <w:right w:w="60" w:type="dxa"/>
            </w:tcMar>
          </w:tcPr>
          <w:p w14:paraId="5E1AAAD0" w14:textId="34F1573D" w:rsidR="002E31F5" w:rsidRDefault="002E31F5"/>
        </w:tc>
        <w:tc>
          <w:tcPr>
            <w:tcW w:w="1473" w:type="dxa"/>
            <w:tcMar>
              <w:top w:w="90" w:type="dxa"/>
              <w:left w:w="60" w:type="dxa"/>
              <w:bottom w:w="90" w:type="dxa"/>
              <w:right w:w="60" w:type="dxa"/>
            </w:tcMar>
          </w:tcPr>
          <w:p w14:paraId="4017C3F5" w14:textId="77777777" w:rsidR="002E31F5" w:rsidRDefault="002E31F5"/>
        </w:tc>
        <w:tc>
          <w:tcPr>
            <w:tcW w:w="1468" w:type="dxa"/>
            <w:tcMar>
              <w:top w:w="90" w:type="dxa"/>
              <w:left w:w="60" w:type="dxa"/>
              <w:bottom w:w="90" w:type="dxa"/>
              <w:right w:w="60" w:type="dxa"/>
            </w:tcMar>
          </w:tcPr>
          <w:p w14:paraId="6AC55209" w14:textId="77777777" w:rsidR="002E31F5" w:rsidRDefault="002E31F5"/>
        </w:tc>
        <w:tc>
          <w:tcPr>
            <w:tcW w:w="810" w:type="dxa"/>
            <w:tcMar>
              <w:top w:w="90" w:type="dxa"/>
              <w:left w:w="60" w:type="dxa"/>
              <w:bottom w:w="90" w:type="dxa"/>
              <w:right w:w="60" w:type="dxa"/>
            </w:tcMar>
          </w:tcPr>
          <w:p w14:paraId="2EE920C7" w14:textId="77777777" w:rsidR="002E31F5" w:rsidRDefault="002E31F5"/>
        </w:tc>
        <w:tc>
          <w:tcPr>
            <w:tcW w:w="1130" w:type="dxa"/>
            <w:tcMar>
              <w:top w:w="90" w:type="dxa"/>
              <w:left w:w="60" w:type="dxa"/>
              <w:bottom w:w="90" w:type="dxa"/>
              <w:right w:w="60" w:type="dxa"/>
            </w:tcMar>
          </w:tcPr>
          <w:p w14:paraId="409B2F5C" w14:textId="77777777" w:rsidR="002E31F5" w:rsidRDefault="002E31F5"/>
        </w:tc>
        <w:tc>
          <w:tcPr>
            <w:tcW w:w="1130" w:type="dxa"/>
            <w:tcMar>
              <w:top w:w="90" w:type="dxa"/>
              <w:left w:w="60" w:type="dxa"/>
              <w:bottom w:w="90" w:type="dxa"/>
              <w:right w:w="60" w:type="dxa"/>
            </w:tcMar>
          </w:tcPr>
          <w:p w14:paraId="1C74B7B0" w14:textId="77777777" w:rsidR="002E31F5" w:rsidRDefault="002E31F5"/>
        </w:tc>
        <w:tc>
          <w:tcPr>
            <w:tcW w:w="1012" w:type="dxa"/>
            <w:tcMar>
              <w:top w:w="90" w:type="dxa"/>
              <w:left w:w="60" w:type="dxa"/>
              <w:bottom w:w="90" w:type="dxa"/>
              <w:right w:w="60" w:type="dxa"/>
            </w:tcMar>
          </w:tcPr>
          <w:p w14:paraId="44B7978E" w14:textId="77777777" w:rsidR="002E31F5" w:rsidRDefault="002E31F5"/>
        </w:tc>
        <w:tc>
          <w:tcPr>
            <w:tcW w:w="990" w:type="dxa"/>
            <w:tcMar>
              <w:top w:w="90" w:type="dxa"/>
              <w:left w:w="60" w:type="dxa"/>
              <w:bottom w:w="90" w:type="dxa"/>
              <w:right w:w="60" w:type="dxa"/>
            </w:tcMar>
          </w:tcPr>
          <w:p w14:paraId="523DFA67" w14:textId="77777777" w:rsidR="002E31F5" w:rsidRDefault="002E31F5"/>
        </w:tc>
      </w:tr>
      <w:tr w:rsidR="002E31F5" w14:paraId="0B3B4893" w14:textId="77777777" w:rsidTr="002E31F5">
        <w:trPr>
          <w:jc w:val="center"/>
        </w:trPr>
        <w:tc>
          <w:tcPr>
            <w:tcW w:w="967" w:type="dxa"/>
          </w:tcPr>
          <w:p w14:paraId="5D6D569B" w14:textId="77777777" w:rsidR="002E31F5" w:rsidRDefault="002E31F5"/>
        </w:tc>
        <w:tc>
          <w:tcPr>
            <w:tcW w:w="1220" w:type="dxa"/>
            <w:tcMar>
              <w:top w:w="90" w:type="dxa"/>
              <w:left w:w="60" w:type="dxa"/>
              <w:bottom w:w="90" w:type="dxa"/>
              <w:right w:w="60" w:type="dxa"/>
            </w:tcMar>
          </w:tcPr>
          <w:p w14:paraId="00C20C6A" w14:textId="5D2E89E7" w:rsidR="002E31F5" w:rsidRDefault="002E31F5"/>
        </w:tc>
        <w:tc>
          <w:tcPr>
            <w:tcW w:w="1473" w:type="dxa"/>
            <w:tcMar>
              <w:top w:w="90" w:type="dxa"/>
              <w:left w:w="60" w:type="dxa"/>
              <w:bottom w:w="90" w:type="dxa"/>
              <w:right w:w="60" w:type="dxa"/>
            </w:tcMar>
          </w:tcPr>
          <w:p w14:paraId="2F62DC41" w14:textId="77777777" w:rsidR="002E31F5" w:rsidRDefault="002E31F5"/>
        </w:tc>
        <w:tc>
          <w:tcPr>
            <w:tcW w:w="1468" w:type="dxa"/>
            <w:tcMar>
              <w:top w:w="90" w:type="dxa"/>
              <w:left w:w="60" w:type="dxa"/>
              <w:bottom w:w="90" w:type="dxa"/>
              <w:right w:w="60" w:type="dxa"/>
            </w:tcMar>
          </w:tcPr>
          <w:p w14:paraId="7EA887B9" w14:textId="77777777" w:rsidR="002E31F5" w:rsidRDefault="002E31F5"/>
        </w:tc>
        <w:tc>
          <w:tcPr>
            <w:tcW w:w="810" w:type="dxa"/>
            <w:tcMar>
              <w:top w:w="90" w:type="dxa"/>
              <w:left w:w="60" w:type="dxa"/>
              <w:bottom w:w="90" w:type="dxa"/>
              <w:right w:w="60" w:type="dxa"/>
            </w:tcMar>
          </w:tcPr>
          <w:p w14:paraId="226BAEF2" w14:textId="77777777" w:rsidR="002E31F5" w:rsidRDefault="002E31F5"/>
        </w:tc>
        <w:tc>
          <w:tcPr>
            <w:tcW w:w="1130" w:type="dxa"/>
            <w:tcMar>
              <w:top w:w="90" w:type="dxa"/>
              <w:left w:w="60" w:type="dxa"/>
              <w:bottom w:w="90" w:type="dxa"/>
              <w:right w:w="60" w:type="dxa"/>
            </w:tcMar>
          </w:tcPr>
          <w:p w14:paraId="182336FC" w14:textId="77777777" w:rsidR="002E31F5" w:rsidRDefault="002E31F5"/>
        </w:tc>
        <w:tc>
          <w:tcPr>
            <w:tcW w:w="1130" w:type="dxa"/>
            <w:tcMar>
              <w:top w:w="90" w:type="dxa"/>
              <w:left w:w="60" w:type="dxa"/>
              <w:bottom w:w="90" w:type="dxa"/>
              <w:right w:w="60" w:type="dxa"/>
            </w:tcMar>
          </w:tcPr>
          <w:p w14:paraId="1A011673" w14:textId="77777777" w:rsidR="002E31F5" w:rsidRDefault="002E31F5"/>
        </w:tc>
        <w:tc>
          <w:tcPr>
            <w:tcW w:w="1012" w:type="dxa"/>
            <w:tcMar>
              <w:top w:w="90" w:type="dxa"/>
              <w:left w:w="60" w:type="dxa"/>
              <w:bottom w:w="90" w:type="dxa"/>
              <w:right w:w="60" w:type="dxa"/>
            </w:tcMar>
          </w:tcPr>
          <w:p w14:paraId="36C6F665" w14:textId="77777777" w:rsidR="002E31F5" w:rsidRDefault="002E31F5"/>
        </w:tc>
        <w:tc>
          <w:tcPr>
            <w:tcW w:w="990" w:type="dxa"/>
            <w:tcMar>
              <w:top w:w="90" w:type="dxa"/>
              <w:left w:w="60" w:type="dxa"/>
              <w:bottom w:w="90" w:type="dxa"/>
              <w:right w:w="60" w:type="dxa"/>
            </w:tcMar>
          </w:tcPr>
          <w:p w14:paraId="09E75883" w14:textId="77777777" w:rsidR="002E31F5" w:rsidRDefault="002E31F5"/>
        </w:tc>
      </w:tr>
      <w:tr w:rsidR="002E31F5" w14:paraId="27E7FBE2" w14:textId="77777777" w:rsidTr="002E31F5">
        <w:trPr>
          <w:jc w:val="center"/>
        </w:trPr>
        <w:tc>
          <w:tcPr>
            <w:tcW w:w="967" w:type="dxa"/>
          </w:tcPr>
          <w:p w14:paraId="12172F7A" w14:textId="77777777" w:rsidR="002E31F5" w:rsidRDefault="002E31F5"/>
        </w:tc>
        <w:tc>
          <w:tcPr>
            <w:tcW w:w="1220" w:type="dxa"/>
            <w:tcMar>
              <w:top w:w="90" w:type="dxa"/>
              <w:left w:w="60" w:type="dxa"/>
              <w:bottom w:w="90" w:type="dxa"/>
              <w:right w:w="60" w:type="dxa"/>
            </w:tcMar>
          </w:tcPr>
          <w:p w14:paraId="7C5BDE9B" w14:textId="46A06388" w:rsidR="002E31F5" w:rsidRDefault="002E31F5"/>
        </w:tc>
        <w:tc>
          <w:tcPr>
            <w:tcW w:w="1473" w:type="dxa"/>
            <w:tcMar>
              <w:top w:w="90" w:type="dxa"/>
              <w:left w:w="60" w:type="dxa"/>
              <w:bottom w:w="90" w:type="dxa"/>
              <w:right w:w="60" w:type="dxa"/>
            </w:tcMar>
          </w:tcPr>
          <w:p w14:paraId="6B77CAC8" w14:textId="77777777" w:rsidR="002E31F5" w:rsidRDefault="002E31F5"/>
        </w:tc>
        <w:tc>
          <w:tcPr>
            <w:tcW w:w="1468" w:type="dxa"/>
            <w:tcMar>
              <w:top w:w="90" w:type="dxa"/>
              <w:left w:w="60" w:type="dxa"/>
              <w:bottom w:w="90" w:type="dxa"/>
              <w:right w:w="60" w:type="dxa"/>
            </w:tcMar>
          </w:tcPr>
          <w:p w14:paraId="6DAB38D7" w14:textId="77777777" w:rsidR="002E31F5" w:rsidRDefault="002E31F5"/>
        </w:tc>
        <w:tc>
          <w:tcPr>
            <w:tcW w:w="810" w:type="dxa"/>
            <w:tcMar>
              <w:top w:w="90" w:type="dxa"/>
              <w:left w:w="60" w:type="dxa"/>
              <w:bottom w:w="90" w:type="dxa"/>
              <w:right w:w="60" w:type="dxa"/>
            </w:tcMar>
          </w:tcPr>
          <w:p w14:paraId="5CB07662" w14:textId="77777777" w:rsidR="002E31F5" w:rsidRDefault="002E31F5"/>
        </w:tc>
        <w:tc>
          <w:tcPr>
            <w:tcW w:w="1130" w:type="dxa"/>
            <w:tcMar>
              <w:top w:w="90" w:type="dxa"/>
              <w:left w:w="60" w:type="dxa"/>
              <w:bottom w:w="90" w:type="dxa"/>
              <w:right w:w="60" w:type="dxa"/>
            </w:tcMar>
          </w:tcPr>
          <w:p w14:paraId="78BA6531" w14:textId="77777777" w:rsidR="002E31F5" w:rsidRDefault="002E31F5"/>
        </w:tc>
        <w:tc>
          <w:tcPr>
            <w:tcW w:w="1130" w:type="dxa"/>
            <w:tcMar>
              <w:top w:w="90" w:type="dxa"/>
              <w:left w:w="60" w:type="dxa"/>
              <w:bottom w:w="90" w:type="dxa"/>
              <w:right w:w="60" w:type="dxa"/>
            </w:tcMar>
          </w:tcPr>
          <w:p w14:paraId="21C8EF9B" w14:textId="77777777" w:rsidR="002E31F5" w:rsidRDefault="002E31F5"/>
        </w:tc>
        <w:tc>
          <w:tcPr>
            <w:tcW w:w="1012" w:type="dxa"/>
            <w:tcMar>
              <w:top w:w="90" w:type="dxa"/>
              <w:left w:w="60" w:type="dxa"/>
              <w:bottom w:w="90" w:type="dxa"/>
              <w:right w:w="60" w:type="dxa"/>
            </w:tcMar>
          </w:tcPr>
          <w:p w14:paraId="349CC8E1" w14:textId="77777777" w:rsidR="002E31F5" w:rsidRDefault="002E31F5"/>
        </w:tc>
        <w:tc>
          <w:tcPr>
            <w:tcW w:w="990" w:type="dxa"/>
            <w:tcMar>
              <w:top w:w="90" w:type="dxa"/>
              <w:left w:w="60" w:type="dxa"/>
              <w:bottom w:w="90" w:type="dxa"/>
              <w:right w:w="60" w:type="dxa"/>
            </w:tcMar>
          </w:tcPr>
          <w:p w14:paraId="7DD322B9" w14:textId="77777777" w:rsidR="002E31F5" w:rsidRDefault="002E31F5"/>
        </w:tc>
      </w:tr>
      <w:tr w:rsidR="002E31F5" w14:paraId="5B498FAA" w14:textId="77777777" w:rsidTr="002E31F5">
        <w:trPr>
          <w:jc w:val="center"/>
        </w:trPr>
        <w:tc>
          <w:tcPr>
            <w:tcW w:w="967" w:type="dxa"/>
          </w:tcPr>
          <w:p w14:paraId="71F73562" w14:textId="77777777" w:rsidR="002E31F5" w:rsidRDefault="002E31F5"/>
        </w:tc>
        <w:tc>
          <w:tcPr>
            <w:tcW w:w="1220" w:type="dxa"/>
            <w:tcMar>
              <w:top w:w="90" w:type="dxa"/>
              <w:left w:w="60" w:type="dxa"/>
              <w:bottom w:w="90" w:type="dxa"/>
              <w:right w:w="60" w:type="dxa"/>
            </w:tcMar>
          </w:tcPr>
          <w:p w14:paraId="09B6DD81" w14:textId="1E851159" w:rsidR="002E31F5" w:rsidRDefault="002E31F5"/>
        </w:tc>
        <w:tc>
          <w:tcPr>
            <w:tcW w:w="1473" w:type="dxa"/>
            <w:tcMar>
              <w:top w:w="90" w:type="dxa"/>
              <w:left w:w="60" w:type="dxa"/>
              <w:bottom w:w="90" w:type="dxa"/>
              <w:right w:w="60" w:type="dxa"/>
            </w:tcMar>
          </w:tcPr>
          <w:p w14:paraId="475C4D84" w14:textId="77777777" w:rsidR="002E31F5" w:rsidRDefault="002E31F5"/>
        </w:tc>
        <w:tc>
          <w:tcPr>
            <w:tcW w:w="1468" w:type="dxa"/>
            <w:tcMar>
              <w:top w:w="90" w:type="dxa"/>
              <w:left w:w="60" w:type="dxa"/>
              <w:bottom w:w="90" w:type="dxa"/>
              <w:right w:w="60" w:type="dxa"/>
            </w:tcMar>
          </w:tcPr>
          <w:p w14:paraId="3B16AEE0" w14:textId="77777777" w:rsidR="002E31F5" w:rsidRDefault="002E31F5"/>
        </w:tc>
        <w:tc>
          <w:tcPr>
            <w:tcW w:w="810" w:type="dxa"/>
            <w:tcMar>
              <w:top w:w="90" w:type="dxa"/>
              <w:left w:w="60" w:type="dxa"/>
              <w:bottom w:w="90" w:type="dxa"/>
              <w:right w:w="60" w:type="dxa"/>
            </w:tcMar>
          </w:tcPr>
          <w:p w14:paraId="703F8CC2" w14:textId="77777777" w:rsidR="002E31F5" w:rsidRDefault="002E31F5"/>
        </w:tc>
        <w:tc>
          <w:tcPr>
            <w:tcW w:w="1130" w:type="dxa"/>
            <w:tcMar>
              <w:top w:w="90" w:type="dxa"/>
              <w:left w:w="60" w:type="dxa"/>
              <w:bottom w:w="90" w:type="dxa"/>
              <w:right w:w="60" w:type="dxa"/>
            </w:tcMar>
          </w:tcPr>
          <w:p w14:paraId="5107CFF5" w14:textId="77777777" w:rsidR="002E31F5" w:rsidRDefault="002E31F5"/>
        </w:tc>
        <w:tc>
          <w:tcPr>
            <w:tcW w:w="1130" w:type="dxa"/>
            <w:tcMar>
              <w:top w:w="90" w:type="dxa"/>
              <w:left w:w="60" w:type="dxa"/>
              <w:bottom w:w="90" w:type="dxa"/>
              <w:right w:w="60" w:type="dxa"/>
            </w:tcMar>
          </w:tcPr>
          <w:p w14:paraId="33C1CFFB" w14:textId="77777777" w:rsidR="002E31F5" w:rsidRDefault="002E31F5"/>
        </w:tc>
        <w:tc>
          <w:tcPr>
            <w:tcW w:w="1012" w:type="dxa"/>
            <w:tcMar>
              <w:top w:w="90" w:type="dxa"/>
              <w:left w:w="60" w:type="dxa"/>
              <w:bottom w:w="90" w:type="dxa"/>
              <w:right w:w="60" w:type="dxa"/>
            </w:tcMar>
          </w:tcPr>
          <w:p w14:paraId="2D54B231" w14:textId="77777777" w:rsidR="002E31F5" w:rsidRDefault="002E31F5"/>
        </w:tc>
        <w:tc>
          <w:tcPr>
            <w:tcW w:w="990" w:type="dxa"/>
            <w:tcMar>
              <w:top w:w="90" w:type="dxa"/>
              <w:left w:w="60" w:type="dxa"/>
              <w:bottom w:w="90" w:type="dxa"/>
              <w:right w:w="60" w:type="dxa"/>
            </w:tcMar>
          </w:tcPr>
          <w:p w14:paraId="2544CBC2" w14:textId="77777777" w:rsidR="002E31F5" w:rsidRDefault="002E31F5"/>
        </w:tc>
      </w:tr>
      <w:tr w:rsidR="002E31F5" w14:paraId="3E7A068A" w14:textId="77777777" w:rsidTr="002E31F5">
        <w:trPr>
          <w:jc w:val="center"/>
        </w:trPr>
        <w:tc>
          <w:tcPr>
            <w:tcW w:w="967" w:type="dxa"/>
          </w:tcPr>
          <w:p w14:paraId="149C8C8E" w14:textId="77777777" w:rsidR="002E31F5" w:rsidRDefault="002E31F5"/>
        </w:tc>
        <w:tc>
          <w:tcPr>
            <w:tcW w:w="1220" w:type="dxa"/>
            <w:tcMar>
              <w:top w:w="90" w:type="dxa"/>
              <w:left w:w="60" w:type="dxa"/>
              <w:bottom w:w="90" w:type="dxa"/>
              <w:right w:w="60" w:type="dxa"/>
            </w:tcMar>
          </w:tcPr>
          <w:p w14:paraId="301963D2" w14:textId="33C7D754" w:rsidR="002E31F5" w:rsidRDefault="002E31F5"/>
        </w:tc>
        <w:tc>
          <w:tcPr>
            <w:tcW w:w="1473" w:type="dxa"/>
            <w:tcMar>
              <w:top w:w="90" w:type="dxa"/>
              <w:left w:w="60" w:type="dxa"/>
              <w:bottom w:w="90" w:type="dxa"/>
              <w:right w:w="60" w:type="dxa"/>
            </w:tcMar>
          </w:tcPr>
          <w:p w14:paraId="59173AD1" w14:textId="77777777" w:rsidR="002E31F5" w:rsidRDefault="002E31F5"/>
        </w:tc>
        <w:tc>
          <w:tcPr>
            <w:tcW w:w="1468" w:type="dxa"/>
            <w:tcMar>
              <w:top w:w="90" w:type="dxa"/>
              <w:left w:w="60" w:type="dxa"/>
              <w:bottom w:w="90" w:type="dxa"/>
              <w:right w:w="60" w:type="dxa"/>
            </w:tcMar>
          </w:tcPr>
          <w:p w14:paraId="6B38415C" w14:textId="77777777" w:rsidR="002E31F5" w:rsidRDefault="002E31F5"/>
        </w:tc>
        <w:tc>
          <w:tcPr>
            <w:tcW w:w="810" w:type="dxa"/>
            <w:tcMar>
              <w:top w:w="90" w:type="dxa"/>
              <w:left w:w="60" w:type="dxa"/>
              <w:bottom w:w="90" w:type="dxa"/>
              <w:right w:w="60" w:type="dxa"/>
            </w:tcMar>
          </w:tcPr>
          <w:p w14:paraId="683053AA" w14:textId="77777777" w:rsidR="002E31F5" w:rsidRDefault="002E31F5"/>
        </w:tc>
        <w:tc>
          <w:tcPr>
            <w:tcW w:w="1130" w:type="dxa"/>
            <w:tcMar>
              <w:top w:w="90" w:type="dxa"/>
              <w:left w:w="60" w:type="dxa"/>
              <w:bottom w:w="90" w:type="dxa"/>
              <w:right w:w="60" w:type="dxa"/>
            </w:tcMar>
          </w:tcPr>
          <w:p w14:paraId="21069AAB" w14:textId="77777777" w:rsidR="002E31F5" w:rsidRDefault="002E31F5"/>
        </w:tc>
        <w:tc>
          <w:tcPr>
            <w:tcW w:w="1130" w:type="dxa"/>
            <w:tcMar>
              <w:top w:w="90" w:type="dxa"/>
              <w:left w:w="60" w:type="dxa"/>
              <w:bottom w:w="90" w:type="dxa"/>
              <w:right w:w="60" w:type="dxa"/>
            </w:tcMar>
          </w:tcPr>
          <w:p w14:paraId="156859E8" w14:textId="77777777" w:rsidR="002E31F5" w:rsidRDefault="002E31F5"/>
        </w:tc>
        <w:tc>
          <w:tcPr>
            <w:tcW w:w="1012" w:type="dxa"/>
            <w:tcMar>
              <w:top w:w="90" w:type="dxa"/>
              <w:left w:w="60" w:type="dxa"/>
              <w:bottom w:w="90" w:type="dxa"/>
              <w:right w:w="60" w:type="dxa"/>
            </w:tcMar>
          </w:tcPr>
          <w:p w14:paraId="5F4DCD34" w14:textId="77777777" w:rsidR="002E31F5" w:rsidRDefault="002E31F5"/>
        </w:tc>
        <w:tc>
          <w:tcPr>
            <w:tcW w:w="990" w:type="dxa"/>
            <w:tcMar>
              <w:top w:w="90" w:type="dxa"/>
              <w:left w:w="60" w:type="dxa"/>
              <w:bottom w:w="90" w:type="dxa"/>
              <w:right w:w="60" w:type="dxa"/>
            </w:tcMar>
          </w:tcPr>
          <w:p w14:paraId="46C63F5F" w14:textId="77777777" w:rsidR="002E31F5" w:rsidRDefault="002E31F5"/>
        </w:tc>
      </w:tr>
      <w:tr w:rsidR="002E31F5" w14:paraId="0735194C" w14:textId="77777777" w:rsidTr="002E31F5">
        <w:trPr>
          <w:jc w:val="center"/>
        </w:trPr>
        <w:tc>
          <w:tcPr>
            <w:tcW w:w="967" w:type="dxa"/>
          </w:tcPr>
          <w:p w14:paraId="3BEBC493" w14:textId="77777777" w:rsidR="002E31F5" w:rsidRDefault="002E31F5"/>
        </w:tc>
        <w:tc>
          <w:tcPr>
            <w:tcW w:w="1220" w:type="dxa"/>
            <w:tcMar>
              <w:top w:w="90" w:type="dxa"/>
              <w:left w:w="60" w:type="dxa"/>
              <w:bottom w:w="90" w:type="dxa"/>
              <w:right w:w="60" w:type="dxa"/>
            </w:tcMar>
          </w:tcPr>
          <w:p w14:paraId="6A59AC9B" w14:textId="54C8F1A9" w:rsidR="002E31F5" w:rsidRDefault="002E31F5"/>
        </w:tc>
        <w:tc>
          <w:tcPr>
            <w:tcW w:w="1473" w:type="dxa"/>
            <w:tcMar>
              <w:top w:w="90" w:type="dxa"/>
              <w:left w:w="60" w:type="dxa"/>
              <w:bottom w:w="90" w:type="dxa"/>
              <w:right w:w="60" w:type="dxa"/>
            </w:tcMar>
          </w:tcPr>
          <w:p w14:paraId="0D3F934C" w14:textId="77777777" w:rsidR="002E31F5" w:rsidRDefault="002E31F5"/>
        </w:tc>
        <w:tc>
          <w:tcPr>
            <w:tcW w:w="1468" w:type="dxa"/>
            <w:tcMar>
              <w:top w:w="90" w:type="dxa"/>
              <w:left w:w="60" w:type="dxa"/>
              <w:bottom w:w="90" w:type="dxa"/>
              <w:right w:w="60" w:type="dxa"/>
            </w:tcMar>
          </w:tcPr>
          <w:p w14:paraId="5B028E0B" w14:textId="77777777" w:rsidR="002E31F5" w:rsidRDefault="002E31F5"/>
        </w:tc>
        <w:tc>
          <w:tcPr>
            <w:tcW w:w="810" w:type="dxa"/>
            <w:tcMar>
              <w:top w:w="90" w:type="dxa"/>
              <w:left w:w="60" w:type="dxa"/>
              <w:bottom w:w="90" w:type="dxa"/>
              <w:right w:w="60" w:type="dxa"/>
            </w:tcMar>
          </w:tcPr>
          <w:p w14:paraId="0C10281F" w14:textId="77777777" w:rsidR="002E31F5" w:rsidRDefault="002E31F5"/>
        </w:tc>
        <w:tc>
          <w:tcPr>
            <w:tcW w:w="1130" w:type="dxa"/>
            <w:tcMar>
              <w:top w:w="90" w:type="dxa"/>
              <w:left w:w="60" w:type="dxa"/>
              <w:bottom w:w="90" w:type="dxa"/>
              <w:right w:w="60" w:type="dxa"/>
            </w:tcMar>
          </w:tcPr>
          <w:p w14:paraId="62DFE4DB" w14:textId="77777777" w:rsidR="002E31F5" w:rsidRDefault="002E31F5"/>
        </w:tc>
        <w:tc>
          <w:tcPr>
            <w:tcW w:w="1130" w:type="dxa"/>
            <w:tcMar>
              <w:top w:w="90" w:type="dxa"/>
              <w:left w:w="60" w:type="dxa"/>
              <w:bottom w:w="90" w:type="dxa"/>
              <w:right w:w="60" w:type="dxa"/>
            </w:tcMar>
          </w:tcPr>
          <w:p w14:paraId="425B9D38" w14:textId="77777777" w:rsidR="002E31F5" w:rsidRDefault="002E31F5"/>
        </w:tc>
        <w:tc>
          <w:tcPr>
            <w:tcW w:w="1012" w:type="dxa"/>
            <w:tcMar>
              <w:top w:w="90" w:type="dxa"/>
              <w:left w:w="60" w:type="dxa"/>
              <w:bottom w:w="90" w:type="dxa"/>
              <w:right w:w="60" w:type="dxa"/>
            </w:tcMar>
          </w:tcPr>
          <w:p w14:paraId="4FAB4A41" w14:textId="77777777" w:rsidR="002E31F5" w:rsidRDefault="002E31F5"/>
        </w:tc>
        <w:tc>
          <w:tcPr>
            <w:tcW w:w="990" w:type="dxa"/>
            <w:tcMar>
              <w:top w:w="90" w:type="dxa"/>
              <w:left w:w="60" w:type="dxa"/>
              <w:bottom w:w="90" w:type="dxa"/>
              <w:right w:w="60" w:type="dxa"/>
            </w:tcMar>
          </w:tcPr>
          <w:p w14:paraId="794C8271" w14:textId="77777777" w:rsidR="002E31F5" w:rsidRDefault="002E31F5"/>
        </w:tc>
      </w:tr>
    </w:tbl>
    <w:p w14:paraId="1B182FFC" w14:textId="77777777" w:rsidR="0072720F" w:rsidRDefault="0072720F"/>
    <w:p w14:paraId="7E9E2B7C" w14:textId="77777777" w:rsidR="0072720F" w:rsidRDefault="0072720F"/>
    <w:p w14:paraId="14F72797" w14:textId="77777777" w:rsidR="0072720F" w:rsidRDefault="00000000">
      <w:r>
        <w:rPr>
          <w:rFonts w:ascii="Calibri" w:hAnsi="Calibri"/>
          <w:b/>
          <w:sz w:val="24"/>
        </w:rPr>
        <w:t>9) Examiner / Custodian Notes and Exceptions</w:t>
      </w:r>
    </w:p>
    <w:p w14:paraId="68B682ED" w14:textId="77777777" w:rsidR="0072720F" w:rsidRDefault="00000000">
      <w:pPr>
        <w:spacing w:after="120"/>
      </w:pPr>
      <w:r>
        <w:rPr>
          <w:rFonts w:ascii="Calibri" w:hAnsi="Calibri"/>
          <w:sz w:val="21"/>
        </w:rPr>
        <w:t>Document any deviations from standard handling, known issues (damage, missing parts), or items not collected.</w:t>
      </w:r>
    </w:p>
    <w:tbl>
      <w:tblPr>
        <w:tblStyle w:val="TableGrid"/>
        <w:tblW w:w="0" w:type="auto"/>
        <w:jc w:val="center"/>
        <w:tblLook w:val="04A0" w:firstRow="1" w:lastRow="0" w:firstColumn="1" w:lastColumn="0" w:noHBand="0" w:noVBand="1"/>
      </w:tblPr>
      <w:tblGrid>
        <w:gridCol w:w="10070"/>
      </w:tblGrid>
      <w:tr w:rsidR="0072720F" w14:paraId="1FBF225E" w14:textId="77777777">
        <w:trPr>
          <w:jc w:val="center"/>
        </w:trPr>
        <w:tc>
          <w:tcPr>
            <w:tcW w:w="10080" w:type="dxa"/>
            <w:tcMar>
              <w:top w:w="140" w:type="dxa"/>
              <w:left w:w="120" w:type="dxa"/>
              <w:bottom w:w="140" w:type="dxa"/>
              <w:right w:w="120" w:type="dxa"/>
            </w:tcMar>
          </w:tcPr>
          <w:p w14:paraId="3CC9AB58" w14:textId="77777777" w:rsidR="0072720F" w:rsidRDefault="0072720F"/>
        </w:tc>
      </w:tr>
      <w:tr w:rsidR="0072720F" w14:paraId="55D5D7CE" w14:textId="77777777">
        <w:trPr>
          <w:jc w:val="center"/>
        </w:trPr>
        <w:tc>
          <w:tcPr>
            <w:tcW w:w="10080" w:type="dxa"/>
            <w:tcMar>
              <w:top w:w="140" w:type="dxa"/>
              <w:left w:w="120" w:type="dxa"/>
              <w:bottom w:w="140" w:type="dxa"/>
              <w:right w:w="120" w:type="dxa"/>
            </w:tcMar>
          </w:tcPr>
          <w:p w14:paraId="029629FF" w14:textId="77777777" w:rsidR="0072720F" w:rsidRDefault="0072720F"/>
        </w:tc>
      </w:tr>
      <w:tr w:rsidR="0072720F" w14:paraId="2427A5F7" w14:textId="77777777">
        <w:trPr>
          <w:jc w:val="center"/>
        </w:trPr>
        <w:tc>
          <w:tcPr>
            <w:tcW w:w="10080" w:type="dxa"/>
            <w:tcMar>
              <w:top w:w="140" w:type="dxa"/>
              <w:left w:w="120" w:type="dxa"/>
              <w:bottom w:w="140" w:type="dxa"/>
              <w:right w:w="120" w:type="dxa"/>
            </w:tcMar>
          </w:tcPr>
          <w:p w14:paraId="07C4CE36" w14:textId="77777777" w:rsidR="0072720F" w:rsidRDefault="0072720F"/>
        </w:tc>
      </w:tr>
      <w:tr w:rsidR="0072720F" w14:paraId="23A9A39D" w14:textId="77777777">
        <w:trPr>
          <w:jc w:val="center"/>
        </w:trPr>
        <w:tc>
          <w:tcPr>
            <w:tcW w:w="10080" w:type="dxa"/>
            <w:tcMar>
              <w:top w:w="140" w:type="dxa"/>
              <w:left w:w="120" w:type="dxa"/>
              <w:bottom w:w="140" w:type="dxa"/>
              <w:right w:w="120" w:type="dxa"/>
            </w:tcMar>
          </w:tcPr>
          <w:p w14:paraId="2016BEFD" w14:textId="77777777" w:rsidR="0072720F" w:rsidRDefault="0072720F"/>
        </w:tc>
      </w:tr>
      <w:tr w:rsidR="0072720F" w14:paraId="34562A47" w14:textId="77777777">
        <w:trPr>
          <w:jc w:val="center"/>
        </w:trPr>
        <w:tc>
          <w:tcPr>
            <w:tcW w:w="10080" w:type="dxa"/>
            <w:tcMar>
              <w:top w:w="140" w:type="dxa"/>
              <w:left w:w="120" w:type="dxa"/>
              <w:bottom w:w="140" w:type="dxa"/>
              <w:right w:w="120" w:type="dxa"/>
            </w:tcMar>
          </w:tcPr>
          <w:p w14:paraId="3DF67E40" w14:textId="77777777" w:rsidR="0072720F" w:rsidRDefault="0072720F"/>
        </w:tc>
      </w:tr>
      <w:tr w:rsidR="0072720F" w14:paraId="78520DA0" w14:textId="77777777">
        <w:trPr>
          <w:jc w:val="center"/>
        </w:trPr>
        <w:tc>
          <w:tcPr>
            <w:tcW w:w="10080" w:type="dxa"/>
            <w:tcMar>
              <w:top w:w="140" w:type="dxa"/>
              <w:left w:w="120" w:type="dxa"/>
              <w:bottom w:w="140" w:type="dxa"/>
              <w:right w:w="120" w:type="dxa"/>
            </w:tcMar>
          </w:tcPr>
          <w:p w14:paraId="68A0B524" w14:textId="77777777" w:rsidR="0072720F" w:rsidRDefault="0072720F"/>
        </w:tc>
      </w:tr>
    </w:tbl>
    <w:p w14:paraId="7EE1B45F" w14:textId="77777777" w:rsidR="0072720F" w:rsidRDefault="0072720F"/>
    <w:p w14:paraId="7DDD92B7" w14:textId="77777777" w:rsidR="00120317" w:rsidRDefault="00120317"/>
    <w:sectPr w:rsidR="00120317" w:rsidSect="002E31F5">
      <w:footerReference w:type="default" r:id="rId8"/>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E3BD" w14:textId="77777777" w:rsidR="006017CE" w:rsidRDefault="006017CE">
      <w:pPr>
        <w:spacing w:after="0" w:line="240" w:lineRule="auto"/>
      </w:pPr>
      <w:r>
        <w:separator/>
      </w:r>
    </w:p>
  </w:endnote>
  <w:endnote w:type="continuationSeparator" w:id="0">
    <w:p w14:paraId="6273E247" w14:textId="77777777" w:rsidR="006017CE" w:rsidRDefault="0060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AAEF" w14:textId="77777777" w:rsidR="0072720F" w:rsidRDefault="00000000">
    <w:pPr>
      <w:pStyle w:val="Footer"/>
      <w:jc w:val="center"/>
    </w:pPr>
    <w:r>
      <w:rPr>
        <w:color w:val="5A5A5A"/>
        <w:sz w:val="16"/>
      </w:rPr>
      <w:t>Disclaimer: This template is provided for educational and documentation purposes only and does not constitute legal advice. Procedures and requirements vary by jurisdiction, court, agency, and organizational policy. Consult qualified counsel and/or your organization's policy before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A83D" w14:textId="77777777" w:rsidR="006017CE" w:rsidRDefault="006017CE">
      <w:pPr>
        <w:spacing w:after="0" w:line="240" w:lineRule="auto"/>
      </w:pPr>
      <w:r>
        <w:separator/>
      </w:r>
    </w:p>
  </w:footnote>
  <w:footnote w:type="continuationSeparator" w:id="0">
    <w:p w14:paraId="4EE472F2" w14:textId="77777777" w:rsidR="006017CE" w:rsidRDefault="0060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8308787">
    <w:abstractNumId w:val="8"/>
  </w:num>
  <w:num w:numId="2" w16cid:durableId="115100631">
    <w:abstractNumId w:val="6"/>
  </w:num>
  <w:num w:numId="3" w16cid:durableId="227305109">
    <w:abstractNumId w:val="5"/>
  </w:num>
  <w:num w:numId="4" w16cid:durableId="442506374">
    <w:abstractNumId w:val="4"/>
  </w:num>
  <w:num w:numId="5" w16cid:durableId="1275789783">
    <w:abstractNumId w:val="7"/>
  </w:num>
  <w:num w:numId="6" w16cid:durableId="2126270200">
    <w:abstractNumId w:val="3"/>
  </w:num>
  <w:num w:numId="7" w16cid:durableId="1013218579">
    <w:abstractNumId w:val="2"/>
  </w:num>
  <w:num w:numId="8" w16cid:durableId="839931529">
    <w:abstractNumId w:val="1"/>
  </w:num>
  <w:num w:numId="9" w16cid:durableId="115356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61D"/>
    <w:rsid w:val="00034616"/>
    <w:rsid w:val="0006063C"/>
    <w:rsid w:val="00120317"/>
    <w:rsid w:val="0015074B"/>
    <w:rsid w:val="001C61AD"/>
    <w:rsid w:val="0029639D"/>
    <w:rsid w:val="002E31F5"/>
    <w:rsid w:val="002F71B6"/>
    <w:rsid w:val="00315E90"/>
    <w:rsid w:val="00322EC6"/>
    <w:rsid w:val="00326F90"/>
    <w:rsid w:val="006017CE"/>
    <w:rsid w:val="00605CCF"/>
    <w:rsid w:val="0072720F"/>
    <w:rsid w:val="008E43CF"/>
    <w:rsid w:val="0095242A"/>
    <w:rsid w:val="00981FCC"/>
    <w:rsid w:val="00A42F5D"/>
    <w:rsid w:val="00AA1D8D"/>
    <w:rsid w:val="00B47730"/>
    <w:rsid w:val="00CB0664"/>
    <w:rsid w:val="00D33CF2"/>
    <w:rsid w:val="00E57DBE"/>
    <w:rsid w:val="00E76CE9"/>
    <w:rsid w:val="00ED49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3E608"/>
  <w14:defaultImageDpi w14:val="300"/>
  <w15:docId w15:val="{8F365D52-F1E9-4FFE-8716-1EB8EC3C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529</Words>
  <Characters>2858</Characters>
  <Application>Microsoft Office Word</Application>
  <DocSecurity>0</DocSecurity>
  <Lines>244</Lines>
  <Paragraphs>81</Paragraphs>
  <ScaleCrop>false</ScaleCrop>
  <HeadingPairs>
    <vt:vector size="2" baseType="variant">
      <vt:variant>
        <vt:lpstr>Title</vt:lpstr>
      </vt:variant>
      <vt:variant>
        <vt:i4>1</vt:i4>
      </vt:variant>
    </vt:vector>
  </HeadingPairs>
  <TitlesOfParts>
    <vt:vector size="1" baseType="lpstr">
      <vt:lpstr>Computer Forensic Chain of Custody</vt:lpstr>
    </vt:vector>
  </TitlesOfParts>
  <Manager>Elite Digital Forensics</Manager>
  <Company>Elite Digital Foreniscs</Company>
  <LinksUpToDate>false</LinksUpToDate>
  <CharactersWithSpaces>3307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Forensic Chain of Custody</dc:title>
  <dc:subject/>
  <dc:creator>Elite Digital Forensics</dc:creator>
  <cp:keywords/>
  <dc:description>Elite Digital Forensics</dc:description>
  <cp:lastModifiedBy>Casey Gallagher</cp:lastModifiedBy>
  <cp:revision>7</cp:revision>
  <dcterms:created xsi:type="dcterms:W3CDTF">2025-12-30T15:39:00Z</dcterms:created>
  <dcterms:modified xsi:type="dcterms:W3CDTF">2025-12-30T15:47:00Z</dcterms:modified>
  <cp:category/>
</cp:coreProperties>
</file>