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F639C" w14:textId="77777777" w:rsidR="002B170E" w:rsidRDefault="00000000">
      <w:pPr>
        <w:jc w:val="center"/>
      </w:pPr>
      <w:r>
        <w:rPr>
          <w:b/>
          <w:sz w:val="36"/>
        </w:rPr>
        <w:t>Mobile Device Chain of Custody Form</w:t>
      </w:r>
    </w:p>
    <w:p w14:paraId="724D510E" w14:textId="77777777" w:rsidR="002B170E" w:rsidRDefault="00000000">
      <w:pPr>
        <w:jc w:val="center"/>
      </w:pPr>
      <w:r>
        <w:rPr>
          <w:i/>
        </w:rPr>
        <w:t>(Cell Phone Forensics - Sample Template)</w:t>
      </w:r>
    </w:p>
    <w:p w14:paraId="1B2B69D1" w14:textId="77777777" w:rsidR="002B170E" w:rsidRDefault="002B170E"/>
    <w:p w14:paraId="6B8747C5" w14:textId="77777777" w:rsidR="002B170E" w:rsidRDefault="00000000">
      <w:pPr>
        <w:spacing w:before="120" w:after="120"/>
      </w:pPr>
      <w:r>
        <w:rPr>
          <w:b/>
          <w:sz w:val="26"/>
        </w:rPr>
        <w:t>1) Case / Matter Information</w:t>
      </w:r>
    </w:p>
    <w:tbl>
      <w:tblPr>
        <w:tblStyle w:val="TableGrid"/>
        <w:tblW w:w="0" w:type="auto"/>
        <w:jc w:val="center"/>
        <w:tblLook w:val="04A0" w:firstRow="1" w:lastRow="0" w:firstColumn="1" w:lastColumn="0" w:noHBand="0" w:noVBand="1"/>
      </w:tblPr>
      <w:tblGrid>
        <w:gridCol w:w="3168"/>
        <w:gridCol w:w="6912"/>
      </w:tblGrid>
      <w:tr w:rsidR="002B170E" w14:paraId="5CB716D6" w14:textId="77777777">
        <w:trPr>
          <w:jc w:val="center"/>
        </w:trPr>
        <w:tc>
          <w:tcPr>
            <w:tcW w:w="3168" w:type="dxa"/>
          </w:tcPr>
          <w:p w14:paraId="3FD95065" w14:textId="77777777" w:rsidR="002B170E" w:rsidRDefault="00000000">
            <w:r>
              <w:rPr>
                <w:b/>
              </w:rPr>
              <w:t>Case / Matter Name</w:t>
            </w:r>
          </w:p>
        </w:tc>
        <w:tc>
          <w:tcPr>
            <w:tcW w:w="6912" w:type="dxa"/>
          </w:tcPr>
          <w:p w14:paraId="0EEE080A" w14:textId="7ADBB4C0" w:rsidR="002B170E" w:rsidRDefault="002B170E"/>
        </w:tc>
      </w:tr>
      <w:tr w:rsidR="002B170E" w14:paraId="1F04C797" w14:textId="77777777">
        <w:trPr>
          <w:jc w:val="center"/>
        </w:trPr>
        <w:tc>
          <w:tcPr>
            <w:tcW w:w="3168" w:type="dxa"/>
          </w:tcPr>
          <w:p w14:paraId="76F3FA36" w14:textId="77777777" w:rsidR="002B170E" w:rsidRDefault="00000000">
            <w:r>
              <w:rPr>
                <w:b/>
              </w:rPr>
              <w:t>Case Number</w:t>
            </w:r>
          </w:p>
        </w:tc>
        <w:tc>
          <w:tcPr>
            <w:tcW w:w="6912" w:type="dxa"/>
          </w:tcPr>
          <w:p w14:paraId="08D2EE18" w14:textId="210576C7" w:rsidR="002B170E" w:rsidRDefault="002B170E"/>
        </w:tc>
      </w:tr>
      <w:tr w:rsidR="002B170E" w14:paraId="7DA8A52C" w14:textId="77777777">
        <w:trPr>
          <w:jc w:val="center"/>
        </w:trPr>
        <w:tc>
          <w:tcPr>
            <w:tcW w:w="3168" w:type="dxa"/>
          </w:tcPr>
          <w:p w14:paraId="1569C087" w14:textId="77777777" w:rsidR="002B170E" w:rsidRDefault="00000000">
            <w:r>
              <w:rPr>
                <w:b/>
              </w:rPr>
              <w:t>Client / Agency</w:t>
            </w:r>
          </w:p>
        </w:tc>
        <w:tc>
          <w:tcPr>
            <w:tcW w:w="6912" w:type="dxa"/>
          </w:tcPr>
          <w:p w14:paraId="150BB843" w14:textId="69AA83C3" w:rsidR="002B170E" w:rsidRDefault="002B170E"/>
        </w:tc>
      </w:tr>
      <w:tr w:rsidR="002B170E" w14:paraId="6AE58A1E" w14:textId="77777777">
        <w:trPr>
          <w:jc w:val="center"/>
        </w:trPr>
        <w:tc>
          <w:tcPr>
            <w:tcW w:w="3168" w:type="dxa"/>
          </w:tcPr>
          <w:p w14:paraId="49D58A16" w14:textId="50B2F2DD" w:rsidR="002B170E" w:rsidRDefault="00000000">
            <w:r>
              <w:rPr>
                <w:b/>
              </w:rPr>
              <w:t xml:space="preserve">Primary Contact (Name / Phone </w:t>
            </w:r>
          </w:p>
        </w:tc>
        <w:tc>
          <w:tcPr>
            <w:tcW w:w="6912" w:type="dxa"/>
          </w:tcPr>
          <w:p w14:paraId="201F46A2" w14:textId="4D8DB704" w:rsidR="002B170E" w:rsidRDefault="002B170E"/>
        </w:tc>
      </w:tr>
      <w:tr w:rsidR="002B170E" w14:paraId="62DA108F" w14:textId="77777777">
        <w:trPr>
          <w:jc w:val="center"/>
        </w:trPr>
        <w:tc>
          <w:tcPr>
            <w:tcW w:w="3168" w:type="dxa"/>
          </w:tcPr>
          <w:p w14:paraId="02F095DE" w14:textId="5A6AA765" w:rsidR="002B170E" w:rsidRDefault="00000000">
            <w:r>
              <w:rPr>
                <w:b/>
              </w:rPr>
              <w:t>Collector / Examiner Name</w:t>
            </w:r>
          </w:p>
        </w:tc>
        <w:tc>
          <w:tcPr>
            <w:tcW w:w="6912" w:type="dxa"/>
          </w:tcPr>
          <w:p w14:paraId="62B20797" w14:textId="7C1BDD07" w:rsidR="002B170E" w:rsidRDefault="002B170E"/>
        </w:tc>
      </w:tr>
      <w:tr w:rsidR="002B170E" w14:paraId="3F42D1E9" w14:textId="77777777">
        <w:trPr>
          <w:jc w:val="center"/>
        </w:trPr>
        <w:tc>
          <w:tcPr>
            <w:tcW w:w="3168" w:type="dxa"/>
          </w:tcPr>
          <w:p w14:paraId="62BA3396" w14:textId="77777777" w:rsidR="002B170E" w:rsidRDefault="00000000">
            <w:r>
              <w:rPr>
                <w:b/>
              </w:rPr>
              <w:t>Collection Location</w:t>
            </w:r>
          </w:p>
        </w:tc>
        <w:tc>
          <w:tcPr>
            <w:tcW w:w="6912" w:type="dxa"/>
          </w:tcPr>
          <w:p w14:paraId="1C59E214" w14:textId="48A4C19B" w:rsidR="002B170E" w:rsidRDefault="002B170E"/>
        </w:tc>
      </w:tr>
      <w:tr w:rsidR="002B170E" w14:paraId="4E9B494D" w14:textId="77777777">
        <w:trPr>
          <w:jc w:val="center"/>
        </w:trPr>
        <w:tc>
          <w:tcPr>
            <w:tcW w:w="3168" w:type="dxa"/>
          </w:tcPr>
          <w:p w14:paraId="017BBDC7" w14:textId="551BC7E5" w:rsidR="002B170E" w:rsidRDefault="00000000">
            <w:r>
              <w:rPr>
                <w:b/>
              </w:rPr>
              <w:t xml:space="preserve">Date/Time Collected </w:t>
            </w:r>
          </w:p>
        </w:tc>
        <w:tc>
          <w:tcPr>
            <w:tcW w:w="6912" w:type="dxa"/>
          </w:tcPr>
          <w:p w14:paraId="032C1E83" w14:textId="73A43112" w:rsidR="002B170E" w:rsidRDefault="002B170E"/>
        </w:tc>
      </w:tr>
      <w:tr w:rsidR="002B170E" w14:paraId="2EC8A750" w14:textId="77777777">
        <w:trPr>
          <w:jc w:val="center"/>
        </w:trPr>
        <w:tc>
          <w:tcPr>
            <w:tcW w:w="3168" w:type="dxa"/>
          </w:tcPr>
          <w:p w14:paraId="3657FFC7" w14:textId="77777777" w:rsidR="002B170E" w:rsidRDefault="00000000">
            <w:r>
              <w:rPr>
                <w:b/>
              </w:rPr>
              <w:t>Legal Authority (Consent / Warrant / Order ref.)</w:t>
            </w:r>
          </w:p>
        </w:tc>
        <w:tc>
          <w:tcPr>
            <w:tcW w:w="6912" w:type="dxa"/>
          </w:tcPr>
          <w:p w14:paraId="68FC36A1" w14:textId="7CFB709A" w:rsidR="002B170E" w:rsidRDefault="002B170E"/>
        </w:tc>
      </w:tr>
      <w:tr w:rsidR="002B170E" w14:paraId="07F47DCC" w14:textId="77777777">
        <w:trPr>
          <w:jc w:val="center"/>
        </w:trPr>
        <w:tc>
          <w:tcPr>
            <w:tcW w:w="3168" w:type="dxa"/>
          </w:tcPr>
          <w:p w14:paraId="62C78652" w14:textId="77777777" w:rsidR="002B170E" w:rsidRDefault="00000000">
            <w:r>
              <w:rPr>
                <w:b/>
              </w:rPr>
              <w:t>Incident Date Range (if known)</w:t>
            </w:r>
          </w:p>
        </w:tc>
        <w:tc>
          <w:tcPr>
            <w:tcW w:w="6912" w:type="dxa"/>
          </w:tcPr>
          <w:p w14:paraId="1B78E4F6" w14:textId="25D07116" w:rsidR="002B170E" w:rsidRDefault="002B170E"/>
        </w:tc>
      </w:tr>
      <w:tr w:rsidR="002B170E" w14:paraId="75084756" w14:textId="77777777">
        <w:trPr>
          <w:jc w:val="center"/>
        </w:trPr>
        <w:tc>
          <w:tcPr>
            <w:tcW w:w="3168" w:type="dxa"/>
          </w:tcPr>
          <w:p w14:paraId="498AB913" w14:textId="77777777" w:rsidR="002B170E" w:rsidRDefault="00000000">
            <w:r>
              <w:rPr>
                <w:b/>
              </w:rPr>
              <w:t>Notes</w:t>
            </w:r>
          </w:p>
        </w:tc>
        <w:tc>
          <w:tcPr>
            <w:tcW w:w="6912" w:type="dxa"/>
          </w:tcPr>
          <w:p w14:paraId="69EAF00E" w14:textId="488F2B1D" w:rsidR="002B170E" w:rsidRDefault="002B170E"/>
        </w:tc>
      </w:tr>
    </w:tbl>
    <w:p w14:paraId="59A5B0EA" w14:textId="77777777" w:rsidR="002B170E" w:rsidRDefault="002B170E"/>
    <w:p w14:paraId="4480F8D1" w14:textId="77777777" w:rsidR="002B170E" w:rsidRDefault="00000000">
      <w:pPr>
        <w:spacing w:before="120" w:after="120"/>
      </w:pPr>
      <w:r>
        <w:rPr>
          <w:b/>
          <w:sz w:val="26"/>
        </w:rPr>
        <w:t>2) Evidence Item Identification (Mobile Device)</w:t>
      </w:r>
    </w:p>
    <w:tbl>
      <w:tblPr>
        <w:tblStyle w:val="TableGrid"/>
        <w:tblW w:w="0" w:type="auto"/>
        <w:jc w:val="center"/>
        <w:tblLook w:val="04A0" w:firstRow="1" w:lastRow="0" w:firstColumn="1" w:lastColumn="0" w:noHBand="0" w:noVBand="1"/>
      </w:tblPr>
      <w:tblGrid>
        <w:gridCol w:w="3168"/>
        <w:gridCol w:w="6912"/>
      </w:tblGrid>
      <w:tr w:rsidR="002B170E" w14:paraId="0BC35AF3" w14:textId="77777777">
        <w:trPr>
          <w:jc w:val="center"/>
        </w:trPr>
        <w:tc>
          <w:tcPr>
            <w:tcW w:w="3168" w:type="dxa"/>
          </w:tcPr>
          <w:p w14:paraId="22D654C7" w14:textId="2E8A5CE0" w:rsidR="002B170E" w:rsidRDefault="00000000">
            <w:r>
              <w:rPr>
                <w:b/>
              </w:rPr>
              <w:t xml:space="preserve">Evidence Item </w:t>
            </w:r>
            <w:r w:rsidR="009C545F">
              <w:rPr>
                <w:b/>
              </w:rPr>
              <w:t>#</w:t>
            </w:r>
          </w:p>
        </w:tc>
        <w:tc>
          <w:tcPr>
            <w:tcW w:w="6912" w:type="dxa"/>
          </w:tcPr>
          <w:p w14:paraId="137F0A85" w14:textId="0D19DA97" w:rsidR="002B170E" w:rsidRDefault="002B170E"/>
        </w:tc>
      </w:tr>
      <w:tr w:rsidR="002B170E" w14:paraId="7D61F537" w14:textId="77777777">
        <w:trPr>
          <w:jc w:val="center"/>
        </w:trPr>
        <w:tc>
          <w:tcPr>
            <w:tcW w:w="3168" w:type="dxa"/>
          </w:tcPr>
          <w:p w14:paraId="6084CC74" w14:textId="77777777" w:rsidR="002B170E" w:rsidRDefault="00000000">
            <w:r>
              <w:rPr>
                <w:b/>
              </w:rPr>
              <w:t>Item Type</w:t>
            </w:r>
          </w:p>
        </w:tc>
        <w:tc>
          <w:tcPr>
            <w:tcW w:w="6912" w:type="dxa"/>
          </w:tcPr>
          <w:p w14:paraId="61A47679" w14:textId="33E384D5" w:rsidR="002B170E" w:rsidRDefault="002B170E"/>
        </w:tc>
      </w:tr>
      <w:tr w:rsidR="002B170E" w14:paraId="057C86CD" w14:textId="77777777">
        <w:trPr>
          <w:jc w:val="center"/>
        </w:trPr>
        <w:tc>
          <w:tcPr>
            <w:tcW w:w="3168" w:type="dxa"/>
          </w:tcPr>
          <w:p w14:paraId="32094973" w14:textId="77777777" w:rsidR="002B170E" w:rsidRDefault="00000000">
            <w:r>
              <w:rPr>
                <w:b/>
              </w:rPr>
              <w:t>Device Make</w:t>
            </w:r>
          </w:p>
        </w:tc>
        <w:tc>
          <w:tcPr>
            <w:tcW w:w="6912" w:type="dxa"/>
          </w:tcPr>
          <w:p w14:paraId="29538E08" w14:textId="3A6BBF23" w:rsidR="002B170E" w:rsidRDefault="002B170E"/>
        </w:tc>
      </w:tr>
      <w:tr w:rsidR="002B170E" w14:paraId="19FDC5B4" w14:textId="77777777">
        <w:trPr>
          <w:jc w:val="center"/>
        </w:trPr>
        <w:tc>
          <w:tcPr>
            <w:tcW w:w="3168" w:type="dxa"/>
          </w:tcPr>
          <w:p w14:paraId="154C1B4D" w14:textId="77777777" w:rsidR="002B170E" w:rsidRDefault="00000000">
            <w:r>
              <w:rPr>
                <w:b/>
              </w:rPr>
              <w:t>Device Model</w:t>
            </w:r>
          </w:p>
        </w:tc>
        <w:tc>
          <w:tcPr>
            <w:tcW w:w="6912" w:type="dxa"/>
          </w:tcPr>
          <w:p w14:paraId="23C00EA0" w14:textId="529080CC" w:rsidR="002B170E" w:rsidRDefault="002B170E"/>
        </w:tc>
      </w:tr>
      <w:tr w:rsidR="002B170E" w14:paraId="65392349" w14:textId="77777777">
        <w:trPr>
          <w:jc w:val="center"/>
        </w:trPr>
        <w:tc>
          <w:tcPr>
            <w:tcW w:w="3168" w:type="dxa"/>
          </w:tcPr>
          <w:p w14:paraId="379638FF" w14:textId="77777777" w:rsidR="002B170E" w:rsidRDefault="00000000">
            <w:r>
              <w:rPr>
                <w:b/>
              </w:rPr>
              <w:t>Color / Identifying Marks</w:t>
            </w:r>
          </w:p>
        </w:tc>
        <w:tc>
          <w:tcPr>
            <w:tcW w:w="6912" w:type="dxa"/>
          </w:tcPr>
          <w:p w14:paraId="191567BB" w14:textId="0CA9FF35" w:rsidR="002B170E" w:rsidRDefault="002B170E"/>
        </w:tc>
      </w:tr>
      <w:tr w:rsidR="002B170E" w14:paraId="31CF469C" w14:textId="77777777">
        <w:trPr>
          <w:jc w:val="center"/>
        </w:trPr>
        <w:tc>
          <w:tcPr>
            <w:tcW w:w="3168" w:type="dxa"/>
          </w:tcPr>
          <w:p w14:paraId="5C0B83C1" w14:textId="77777777" w:rsidR="002B170E" w:rsidRDefault="00000000">
            <w:r>
              <w:rPr>
                <w:b/>
              </w:rPr>
              <w:t>Storage Capacity (if known)</w:t>
            </w:r>
          </w:p>
        </w:tc>
        <w:tc>
          <w:tcPr>
            <w:tcW w:w="6912" w:type="dxa"/>
          </w:tcPr>
          <w:p w14:paraId="40CA73F5" w14:textId="70B059B6" w:rsidR="002B170E" w:rsidRDefault="002B170E"/>
        </w:tc>
      </w:tr>
      <w:tr w:rsidR="002B170E" w14:paraId="5C52A442" w14:textId="77777777">
        <w:trPr>
          <w:jc w:val="center"/>
        </w:trPr>
        <w:tc>
          <w:tcPr>
            <w:tcW w:w="3168" w:type="dxa"/>
          </w:tcPr>
          <w:p w14:paraId="77D4A8E2" w14:textId="77777777" w:rsidR="002B170E" w:rsidRDefault="00000000">
            <w:r>
              <w:rPr>
                <w:b/>
              </w:rPr>
              <w:t>Operating System</w:t>
            </w:r>
          </w:p>
        </w:tc>
        <w:tc>
          <w:tcPr>
            <w:tcW w:w="6912" w:type="dxa"/>
          </w:tcPr>
          <w:p w14:paraId="345FDA9E" w14:textId="386E8391" w:rsidR="002B170E" w:rsidRDefault="002B170E"/>
        </w:tc>
      </w:tr>
      <w:tr w:rsidR="002B170E" w14:paraId="3251C905" w14:textId="77777777">
        <w:trPr>
          <w:jc w:val="center"/>
        </w:trPr>
        <w:tc>
          <w:tcPr>
            <w:tcW w:w="3168" w:type="dxa"/>
          </w:tcPr>
          <w:p w14:paraId="69744F0B" w14:textId="77777777" w:rsidR="002B170E" w:rsidRDefault="00000000">
            <w:r>
              <w:rPr>
                <w:b/>
              </w:rPr>
              <w:t>OS Version (if visible)</w:t>
            </w:r>
          </w:p>
        </w:tc>
        <w:tc>
          <w:tcPr>
            <w:tcW w:w="6912" w:type="dxa"/>
          </w:tcPr>
          <w:p w14:paraId="2E093562" w14:textId="02BA339C" w:rsidR="002B170E" w:rsidRDefault="002B170E"/>
        </w:tc>
      </w:tr>
      <w:tr w:rsidR="002B170E" w14:paraId="206783F5" w14:textId="77777777">
        <w:trPr>
          <w:jc w:val="center"/>
        </w:trPr>
        <w:tc>
          <w:tcPr>
            <w:tcW w:w="3168" w:type="dxa"/>
          </w:tcPr>
          <w:p w14:paraId="0699852F" w14:textId="77777777" w:rsidR="002B170E" w:rsidRDefault="00000000">
            <w:r>
              <w:rPr>
                <w:b/>
              </w:rPr>
              <w:t>Serial Number</w:t>
            </w:r>
          </w:p>
        </w:tc>
        <w:tc>
          <w:tcPr>
            <w:tcW w:w="6912" w:type="dxa"/>
          </w:tcPr>
          <w:p w14:paraId="4A9710AC" w14:textId="3C5AAAA9" w:rsidR="002B170E" w:rsidRDefault="002B170E"/>
        </w:tc>
      </w:tr>
      <w:tr w:rsidR="002B170E" w14:paraId="20765A59" w14:textId="77777777">
        <w:trPr>
          <w:jc w:val="center"/>
        </w:trPr>
        <w:tc>
          <w:tcPr>
            <w:tcW w:w="3168" w:type="dxa"/>
          </w:tcPr>
          <w:p w14:paraId="3E3E0FF1" w14:textId="77777777" w:rsidR="002B170E" w:rsidRDefault="00000000">
            <w:r>
              <w:rPr>
                <w:b/>
              </w:rPr>
              <w:t>IMEI 1</w:t>
            </w:r>
          </w:p>
        </w:tc>
        <w:tc>
          <w:tcPr>
            <w:tcW w:w="6912" w:type="dxa"/>
          </w:tcPr>
          <w:p w14:paraId="6DF66465" w14:textId="7D51D7B4" w:rsidR="002B170E" w:rsidRDefault="002B170E"/>
        </w:tc>
      </w:tr>
      <w:tr w:rsidR="002B170E" w14:paraId="3418ECC0" w14:textId="77777777">
        <w:trPr>
          <w:jc w:val="center"/>
        </w:trPr>
        <w:tc>
          <w:tcPr>
            <w:tcW w:w="3168" w:type="dxa"/>
          </w:tcPr>
          <w:p w14:paraId="7774D248" w14:textId="77777777" w:rsidR="002B170E" w:rsidRDefault="00000000">
            <w:r>
              <w:rPr>
                <w:b/>
              </w:rPr>
              <w:t>IMEI 2 (if applicable)</w:t>
            </w:r>
          </w:p>
        </w:tc>
        <w:tc>
          <w:tcPr>
            <w:tcW w:w="6912" w:type="dxa"/>
          </w:tcPr>
          <w:p w14:paraId="57B41F12" w14:textId="47CD2214" w:rsidR="002B170E" w:rsidRDefault="002B170E"/>
        </w:tc>
      </w:tr>
      <w:tr w:rsidR="002B170E" w14:paraId="427ADFFB" w14:textId="77777777">
        <w:trPr>
          <w:jc w:val="center"/>
        </w:trPr>
        <w:tc>
          <w:tcPr>
            <w:tcW w:w="3168" w:type="dxa"/>
          </w:tcPr>
          <w:p w14:paraId="3B3F5B37" w14:textId="77777777" w:rsidR="002B170E" w:rsidRDefault="00000000">
            <w:r>
              <w:rPr>
                <w:b/>
              </w:rPr>
              <w:t>MEID (if applicable)</w:t>
            </w:r>
          </w:p>
        </w:tc>
        <w:tc>
          <w:tcPr>
            <w:tcW w:w="6912" w:type="dxa"/>
          </w:tcPr>
          <w:p w14:paraId="089B222D" w14:textId="23A145B0" w:rsidR="002B170E" w:rsidRDefault="002B170E"/>
        </w:tc>
      </w:tr>
      <w:tr w:rsidR="002B170E" w14:paraId="6BE9556A" w14:textId="77777777">
        <w:trPr>
          <w:jc w:val="center"/>
        </w:trPr>
        <w:tc>
          <w:tcPr>
            <w:tcW w:w="3168" w:type="dxa"/>
          </w:tcPr>
          <w:p w14:paraId="7EEF6C88" w14:textId="77777777" w:rsidR="002B170E" w:rsidRDefault="00000000">
            <w:r>
              <w:rPr>
                <w:b/>
              </w:rPr>
              <w:t>ICCID (SIM Card ID, if present)</w:t>
            </w:r>
          </w:p>
        </w:tc>
        <w:tc>
          <w:tcPr>
            <w:tcW w:w="6912" w:type="dxa"/>
          </w:tcPr>
          <w:p w14:paraId="4223A121" w14:textId="7CFB4467" w:rsidR="002B170E" w:rsidRDefault="002B170E"/>
        </w:tc>
      </w:tr>
      <w:tr w:rsidR="002B170E" w14:paraId="5377A99F" w14:textId="77777777">
        <w:trPr>
          <w:jc w:val="center"/>
        </w:trPr>
        <w:tc>
          <w:tcPr>
            <w:tcW w:w="3168" w:type="dxa"/>
          </w:tcPr>
          <w:p w14:paraId="717EA8F5" w14:textId="77777777" w:rsidR="002B170E" w:rsidRDefault="00000000">
            <w:r>
              <w:rPr>
                <w:b/>
              </w:rPr>
              <w:t>EID (eSIM, if applicable)</w:t>
            </w:r>
          </w:p>
        </w:tc>
        <w:tc>
          <w:tcPr>
            <w:tcW w:w="6912" w:type="dxa"/>
          </w:tcPr>
          <w:p w14:paraId="2324BD1C" w14:textId="4E7C30F5" w:rsidR="002B170E" w:rsidRDefault="002B170E"/>
        </w:tc>
      </w:tr>
      <w:tr w:rsidR="002B170E" w14:paraId="5D177DD6" w14:textId="77777777">
        <w:trPr>
          <w:jc w:val="center"/>
        </w:trPr>
        <w:tc>
          <w:tcPr>
            <w:tcW w:w="3168" w:type="dxa"/>
          </w:tcPr>
          <w:p w14:paraId="30B3196C" w14:textId="77777777" w:rsidR="002B170E" w:rsidRDefault="00000000">
            <w:r>
              <w:rPr>
                <w:b/>
              </w:rPr>
              <w:t>Phone Number (MSISDN, if known)</w:t>
            </w:r>
          </w:p>
        </w:tc>
        <w:tc>
          <w:tcPr>
            <w:tcW w:w="6912" w:type="dxa"/>
          </w:tcPr>
          <w:p w14:paraId="61E303D9" w14:textId="0D6F057E" w:rsidR="002B170E" w:rsidRDefault="002B170E"/>
        </w:tc>
      </w:tr>
      <w:tr w:rsidR="002B170E" w14:paraId="6FD30E0F" w14:textId="77777777">
        <w:trPr>
          <w:jc w:val="center"/>
        </w:trPr>
        <w:tc>
          <w:tcPr>
            <w:tcW w:w="3168" w:type="dxa"/>
          </w:tcPr>
          <w:p w14:paraId="69436B0F" w14:textId="77777777" w:rsidR="002B170E" w:rsidRDefault="00000000">
            <w:r>
              <w:rPr>
                <w:b/>
              </w:rPr>
              <w:t>Carrier / Provider</w:t>
            </w:r>
          </w:p>
        </w:tc>
        <w:tc>
          <w:tcPr>
            <w:tcW w:w="6912" w:type="dxa"/>
          </w:tcPr>
          <w:p w14:paraId="5A6F0300" w14:textId="7732681F" w:rsidR="002B170E" w:rsidRDefault="002B170E"/>
        </w:tc>
      </w:tr>
    </w:tbl>
    <w:p w14:paraId="0ECF4758" w14:textId="77777777" w:rsidR="002B170E" w:rsidRDefault="00000000">
      <w:r>
        <w:br w:type="page"/>
      </w:r>
    </w:p>
    <w:p w14:paraId="40F0B20B" w14:textId="77777777" w:rsidR="002B170E" w:rsidRDefault="00000000">
      <w:pPr>
        <w:spacing w:before="120" w:after="120"/>
      </w:pPr>
      <w:r>
        <w:rPr>
          <w:b/>
          <w:sz w:val="26"/>
        </w:rPr>
        <w:lastRenderedPageBreak/>
        <w:t>3) Condition &amp; Security State at Intake</w:t>
      </w:r>
    </w:p>
    <w:tbl>
      <w:tblPr>
        <w:tblStyle w:val="TableGrid"/>
        <w:tblW w:w="0" w:type="auto"/>
        <w:jc w:val="center"/>
        <w:tblLook w:val="04A0" w:firstRow="1" w:lastRow="0" w:firstColumn="1" w:lastColumn="0" w:noHBand="0" w:noVBand="1"/>
      </w:tblPr>
      <w:tblGrid>
        <w:gridCol w:w="3168"/>
        <w:gridCol w:w="6912"/>
      </w:tblGrid>
      <w:tr w:rsidR="002B170E" w14:paraId="616EBDA2" w14:textId="77777777">
        <w:trPr>
          <w:jc w:val="center"/>
        </w:trPr>
        <w:tc>
          <w:tcPr>
            <w:tcW w:w="3168" w:type="dxa"/>
          </w:tcPr>
          <w:p w14:paraId="6CEB16E0" w14:textId="77777777" w:rsidR="002B170E" w:rsidRDefault="00000000">
            <w:r>
              <w:rPr>
                <w:b/>
              </w:rPr>
              <w:t>Power State Observed</w:t>
            </w:r>
          </w:p>
        </w:tc>
        <w:tc>
          <w:tcPr>
            <w:tcW w:w="6912" w:type="dxa"/>
          </w:tcPr>
          <w:p w14:paraId="11D98923" w14:textId="63D153B0" w:rsidR="002B170E" w:rsidRDefault="00000000">
            <w:r>
              <w:t xml:space="preserve">On / Off / Unknown: </w:t>
            </w:r>
          </w:p>
        </w:tc>
      </w:tr>
      <w:tr w:rsidR="002B170E" w14:paraId="217B0912" w14:textId="77777777">
        <w:trPr>
          <w:jc w:val="center"/>
        </w:trPr>
        <w:tc>
          <w:tcPr>
            <w:tcW w:w="3168" w:type="dxa"/>
          </w:tcPr>
          <w:p w14:paraId="706DD959" w14:textId="77777777" w:rsidR="002B170E" w:rsidRDefault="00000000">
            <w:r>
              <w:rPr>
                <w:b/>
              </w:rPr>
              <w:t>Screen State</w:t>
            </w:r>
          </w:p>
        </w:tc>
        <w:tc>
          <w:tcPr>
            <w:tcW w:w="6912" w:type="dxa"/>
          </w:tcPr>
          <w:p w14:paraId="413821F2" w14:textId="70846C76" w:rsidR="002B170E" w:rsidRDefault="00000000">
            <w:r>
              <w:t xml:space="preserve">Unlocked / Locked / Unknown: </w:t>
            </w:r>
          </w:p>
        </w:tc>
      </w:tr>
      <w:tr w:rsidR="002B170E" w14:paraId="39349984" w14:textId="77777777">
        <w:trPr>
          <w:jc w:val="center"/>
        </w:trPr>
        <w:tc>
          <w:tcPr>
            <w:tcW w:w="3168" w:type="dxa"/>
          </w:tcPr>
          <w:p w14:paraId="0817CE4F" w14:textId="77777777" w:rsidR="002B170E" w:rsidRDefault="00000000">
            <w:r>
              <w:rPr>
                <w:b/>
              </w:rPr>
              <w:t>Screen Lock Type</w:t>
            </w:r>
          </w:p>
        </w:tc>
        <w:tc>
          <w:tcPr>
            <w:tcW w:w="6912" w:type="dxa"/>
          </w:tcPr>
          <w:p w14:paraId="4A477382" w14:textId="77777777" w:rsidR="002B170E" w:rsidRDefault="00000000">
            <w:r>
              <w:t xml:space="preserve">PIN / Passcode / Pattern / Biometrics / Unknown: </w:t>
            </w:r>
          </w:p>
          <w:p w14:paraId="14526D37" w14:textId="3398FB37" w:rsidR="009C545F" w:rsidRDefault="009C545F"/>
        </w:tc>
      </w:tr>
      <w:tr w:rsidR="002B170E" w14:paraId="31B950A4" w14:textId="77777777">
        <w:trPr>
          <w:jc w:val="center"/>
        </w:trPr>
        <w:tc>
          <w:tcPr>
            <w:tcW w:w="3168" w:type="dxa"/>
          </w:tcPr>
          <w:p w14:paraId="31F2422F" w14:textId="77777777" w:rsidR="002B170E" w:rsidRDefault="00000000">
            <w:r>
              <w:rPr>
                <w:b/>
              </w:rPr>
              <w:t>Passcode Available to Examiner?</w:t>
            </w:r>
          </w:p>
        </w:tc>
        <w:tc>
          <w:tcPr>
            <w:tcW w:w="6912" w:type="dxa"/>
          </w:tcPr>
          <w:p w14:paraId="35E1C7C3" w14:textId="6FE81258" w:rsidR="002B170E" w:rsidRDefault="00000000">
            <w:r>
              <w:t>Yes / No / Unknown:</w:t>
            </w:r>
          </w:p>
        </w:tc>
      </w:tr>
      <w:tr w:rsidR="002B170E" w14:paraId="40877CB8" w14:textId="77777777">
        <w:trPr>
          <w:jc w:val="center"/>
        </w:trPr>
        <w:tc>
          <w:tcPr>
            <w:tcW w:w="3168" w:type="dxa"/>
          </w:tcPr>
          <w:p w14:paraId="2D578463" w14:textId="361627EC" w:rsidR="002B170E" w:rsidRDefault="00000000">
            <w:r>
              <w:rPr>
                <w:b/>
              </w:rPr>
              <w:t xml:space="preserve">AFU/BFU State </w:t>
            </w:r>
          </w:p>
        </w:tc>
        <w:tc>
          <w:tcPr>
            <w:tcW w:w="6912" w:type="dxa"/>
          </w:tcPr>
          <w:p w14:paraId="72D7C63B" w14:textId="77777777" w:rsidR="002B170E" w:rsidRDefault="00000000">
            <w:r>
              <w:t xml:space="preserve">AFU / BFU / Unknown / N/A: </w:t>
            </w:r>
          </w:p>
          <w:p w14:paraId="117E9785" w14:textId="31229552" w:rsidR="009C545F" w:rsidRDefault="009C545F"/>
        </w:tc>
      </w:tr>
      <w:tr w:rsidR="002B170E" w14:paraId="4E55F35D" w14:textId="77777777">
        <w:trPr>
          <w:jc w:val="center"/>
        </w:trPr>
        <w:tc>
          <w:tcPr>
            <w:tcW w:w="3168" w:type="dxa"/>
          </w:tcPr>
          <w:p w14:paraId="28C8698D" w14:textId="1B1D569E" w:rsidR="002B170E" w:rsidRDefault="00000000">
            <w:r>
              <w:rPr>
                <w:b/>
              </w:rPr>
              <w:t>Lock State (if applicable)</w:t>
            </w:r>
          </w:p>
        </w:tc>
        <w:tc>
          <w:tcPr>
            <w:tcW w:w="6912" w:type="dxa"/>
          </w:tcPr>
          <w:p w14:paraId="2B85FD5F" w14:textId="7672597F" w:rsidR="002B170E" w:rsidRDefault="00000000">
            <w:r>
              <w:t>Unlocked / Locked / Unknown / N/A:</w:t>
            </w:r>
          </w:p>
        </w:tc>
      </w:tr>
      <w:tr w:rsidR="002B170E" w14:paraId="2CD567EB" w14:textId="77777777">
        <w:trPr>
          <w:jc w:val="center"/>
        </w:trPr>
        <w:tc>
          <w:tcPr>
            <w:tcW w:w="3168" w:type="dxa"/>
          </w:tcPr>
          <w:p w14:paraId="5266060F" w14:textId="77777777" w:rsidR="002B170E" w:rsidRDefault="00000000">
            <w:r>
              <w:rPr>
                <w:b/>
              </w:rPr>
              <w:t>Airplane Mode Status</w:t>
            </w:r>
          </w:p>
        </w:tc>
        <w:tc>
          <w:tcPr>
            <w:tcW w:w="6912" w:type="dxa"/>
          </w:tcPr>
          <w:p w14:paraId="244869BF" w14:textId="77777777" w:rsidR="002B170E" w:rsidRDefault="00000000">
            <w:r>
              <w:t xml:space="preserve">On / Off / Unknown: </w:t>
            </w:r>
          </w:p>
          <w:p w14:paraId="2F034E08" w14:textId="1F6AAFED" w:rsidR="009C545F" w:rsidRDefault="009C545F"/>
        </w:tc>
      </w:tr>
      <w:tr w:rsidR="002B170E" w14:paraId="267BFF53" w14:textId="77777777">
        <w:trPr>
          <w:jc w:val="center"/>
        </w:trPr>
        <w:tc>
          <w:tcPr>
            <w:tcW w:w="3168" w:type="dxa"/>
          </w:tcPr>
          <w:p w14:paraId="12006223" w14:textId="77777777" w:rsidR="002B170E" w:rsidRDefault="00000000">
            <w:r>
              <w:rPr>
                <w:b/>
              </w:rPr>
              <w:t>Cellular Radios</w:t>
            </w:r>
          </w:p>
        </w:tc>
        <w:tc>
          <w:tcPr>
            <w:tcW w:w="6912" w:type="dxa"/>
          </w:tcPr>
          <w:p w14:paraId="70ACD54C" w14:textId="77777777" w:rsidR="002B170E" w:rsidRDefault="00000000">
            <w:r>
              <w:t xml:space="preserve">Enabled / Disabled / Unknown: </w:t>
            </w:r>
          </w:p>
          <w:p w14:paraId="33C1A24C" w14:textId="15669128" w:rsidR="009C545F" w:rsidRDefault="009C545F"/>
        </w:tc>
      </w:tr>
      <w:tr w:rsidR="002B170E" w14:paraId="1AB7A7A2" w14:textId="77777777">
        <w:trPr>
          <w:jc w:val="center"/>
        </w:trPr>
        <w:tc>
          <w:tcPr>
            <w:tcW w:w="3168" w:type="dxa"/>
          </w:tcPr>
          <w:p w14:paraId="7DFED217" w14:textId="77777777" w:rsidR="002B170E" w:rsidRDefault="00000000">
            <w:r>
              <w:rPr>
                <w:b/>
              </w:rPr>
              <w:t>Wi-Fi</w:t>
            </w:r>
          </w:p>
        </w:tc>
        <w:tc>
          <w:tcPr>
            <w:tcW w:w="6912" w:type="dxa"/>
          </w:tcPr>
          <w:p w14:paraId="0E2EA6F3" w14:textId="77777777" w:rsidR="002B170E" w:rsidRDefault="00000000">
            <w:r>
              <w:t xml:space="preserve">Enabled / Disabled / Unknown: </w:t>
            </w:r>
          </w:p>
          <w:p w14:paraId="33CEAC60" w14:textId="1C639C17" w:rsidR="009C545F" w:rsidRDefault="009C545F"/>
        </w:tc>
      </w:tr>
      <w:tr w:rsidR="002B170E" w14:paraId="46F060F2" w14:textId="77777777">
        <w:trPr>
          <w:jc w:val="center"/>
        </w:trPr>
        <w:tc>
          <w:tcPr>
            <w:tcW w:w="3168" w:type="dxa"/>
          </w:tcPr>
          <w:p w14:paraId="12A6B3A4" w14:textId="77777777" w:rsidR="002B170E" w:rsidRDefault="00000000">
            <w:r>
              <w:rPr>
                <w:b/>
              </w:rPr>
              <w:t>Bluetooth</w:t>
            </w:r>
          </w:p>
        </w:tc>
        <w:tc>
          <w:tcPr>
            <w:tcW w:w="6912" w:type="dxa"/>
          </w:tcPr>
          <w:p w14:paraId="0323FE89" w14:textId="77777777" w:rsidR="002B170E" w:rsidRDefault="00000000">
            <w:r>
              <w:t xml:space="preserve">Enabled / Disabled / Unknown: </w:t>
            </w:r>
          </w:p>
          <w:p w14:paraId="2046607D" w14:textId="6E0E99C0" w:rsidR="009C545F" w:rsidRDefault="009C545F"/>
        </w:tc>
      </w:tr>
      <w:tr w:rsidR="002B170E" w14:paraId="3A709EE7" w14:textId="77777777">
        <w:trPr>
          <w:jc w:val="center"/>
        </w:trPr>
        <w:tc>
          <w:tcPr>
            <w:tcW w:w="3168" w:type="dxa"/>
          </w:tcPr>
          <w:p w14:paraId="0EC3ECF9" w14:textId="77777777" w:rsidR="002B170E" w:rsidRDefault="00000000">
            <w:r>
              <w:rPr>
                <w:b/>
              </w:rPr>
              <w:t>Location Services</w:t>
            </w:r>
          </w:p>
        </w:tc>
        <w:tc>
          <w:tcPr>
            <w:tcW w:w="6912" w:type="dxa"/>
          </w:tcPr>
          <w:p w14:paraId="78AE2AC8" w14:textId="77777777" w:rsidR="002B170E" w:rsidRDefault="00000000">
            <w:r>
              <w:t xml:space="preserve">Enabled / Disabled / Unknown: </w:t>
            </w:r>
          </w:p>
          <w:p w14:paraId="0D66C3C2" w14:textId="74E02BA8" w:rsidR="009C545F" w:rsidRDefault="009C545F"/>
        </w:tc>
      </w:tr>
      <w:tr w:rsidR="002B170E" w14:paraId="17DB11A4" w14:textId="77777777">
        <w:trPr>
          <w:jc w:val="center"/>
        </w:trPr>
        <w:tc>
          <w:tcPr>
            <w:tcW w:w="3168" w:type="dxa"/>
          </w:tcPr>
          <w:p w14:paraId="0D8CCAF4" w14:textId="77777777" w:rsidR="002B170E" w:rsidRDefault="00000000">
            <w:r>
              <w:rPr>
                <w:b/>
              </w:rPr>
              <w:t>Personal Hotspot / Tethering</w:t>
            </w:r>
          </w:p>
        </w:tc>
        <w:tc>
          <w:tcPr>
            <w:tcW w:w="6912" w:type="dxa"/>
          </w:tcPr>
          <w:p w14:paraId="07F3D6E9" w14:textId="77777777" w:rsidR="002B170E" w:rsidRDefault="00000000">
            <w:r>
              <w:t xml:space="preserve">Enabled / Disabled / Unknown: </w:t>
            </w:r>
          </w:p>
          <w:p w14:paraId="6D52AD9B" w14:textId="29119E9F" w:rsidR="009C545F" w:rsidRDefault="009C545F"/>
        </w:tc>
      </w:tr>
      <w:tr w:rsidR="002B170E" w14:paraId="37C4F3DF" w14:textId="77777777">
        <w:trPr>
          <w:jc w:val="center"/>
        </w:trPr>
        <w:tc>
          <w:tcPr>
            <w:tcW w:w="3168" w:type="dxa"/>
          </w:tcPr>
          <w:p w14:paraId="4A407DA5" w14:textId="77777777" w:rsidR="002B170E" w:rsidRDefault="00000000">
            <w:r>
              <w:rPr>
                <w:b/>
              </w:rPr>
              <w:t>Find My iPhone / Find My Device</w:t>
            </w:r>
          </w:p>
        </w:tc>
        <w:tc>
          <w:tcPr>
            <w:tcW w:w="6912" w:type="dxa"/>
          </w:tcPr>
          <w:p w14:paraId="2720FE35" w14:textId="7AEC7B4D" w:rsidR="002B170E" w:rsidRDefault="00000000">
            <w:r>
              <w:t xml:space="preserve">Enabled / Disabled / Unknown: </w:t>
            </w:r>
          </w:p>
        </w:tc>
      </w:tr>
      <w:tr w:rsidR="002B170E" w14:paraId="12E721FE" w14:textId="77777777">
        <w:trPr>
          <w:jc w:val="center"/>
        </w:trPr>
        <w:tc>
          <w:tcPr>
            <w:tcW w:w="3168" w:type="dxa"/>
          </w:tcPr>
          <w:p w14:paraId="19CC89D5" w14:textId="77777777" w:rsidR="002B170E" w:rsidRDefault="00000000">
            <w:r>
              <w:rPr>
                <w:b/>
              </w:rPr>
              <w:t>Notifications Visible on Lock Screen</w:t>
            </w:r>
          </w:p>
        </w:tc>
        <w:tc>
          <w:tcPr>
            <w:tcW w:w="6912" w:type="dxa"/>
          </w:tcPr>
          <w:p w14:paraId="56D05F5C" w14:textId="1F299FC8" w:rsidR="002B170E" w:rsidRDefault="00000000">
            <w:r>
              <w:t xml:space="preserve">Yes / No / Unknown: </w:t>
            </w:r>
          </w:p>
        </w:tc>
      </w:tr>
      <w:tr w:rsidR="002B170E" w14:paraId="3BD0775A" w14:textId="77777777">
        <w:trPr>
          <w:jc w:val="center"/>
        </w:trPr>
        <w:tc>
          <w:tcPr>
            <w:tcW w:w="3168" w:type="dxa"/>
          </w:tcPr>
          <w:p w14:paraId="480FD162" w14:textId="77777777" w:rsidR="002B170E" w:rsidRDefault="00000000">
            <w:r>
              <w:rPr>
                <w:b/>
              </w:rPr>
              <w:t>Battery Level (approx.)</w:t>
            </w:r>
          </w:p>
        </w:tc>
        <w:tc>
          <w:tcPr>
            <w:tcW w:w="6912" w:type="dxa"/>
          </w:tcPr>
          <w:p w14:paraId="21E07AB7" w14:textId="1936FB32" w:rsidR="002B170E" w:rsidRDefault="002B170E"/>
        </w:tc>
      </w:tr>
      <w:tr w:rsidR="002B170E" w14:paraId="30AC6BFC" w14:textId="77777777">
        <w:trPr>
          <w:jc w:val="center"/>
        </w:trPr>
        <w:tc>
          <w:tcPr>
            <w:tcW w:w="3168" w:type="dxa"/>
          </w:tcPr>
          <w:p w14:paraId="477F8C5D" w14:textId="77777777" w:rsidR="002B170E" w:rsidRDefault="00000000">
            <w:r>
              <w:rPr>
                <w:b/>
              </w:rPr>
              <w:t>Date/Time Displayed on Device (if visible)</w:t>
            </w:r>
          </w:p>
        </w:tc>
        <w:tc>
          <w:tcPr>
            <w:tcW w:w="6912" w:type="dxa"/>
          </w:tcPr>
          <w:p w14:paraId="0338AF5E" w14:textId="1BE4869A" w:rsidR="002B170E" w:rsidRDefault="002B170E"/>
        </w:tc>
      </w:tr>
      <w:tr w:rsidR="002B170E" w14:paraId="7156BC96" w14:textId="77777777">
        <w:trPr>
          <w:jc w:val="center"/>
        </w:trPr>
        <w:tc>
          <w:tcPr>
            <w:tcW w:w="3168" w:type="dxa"/>
          </w:tcPr>
          <w:p w14:paraId="61B77D49" w14:textId="77777777" w:rsidR="002B170E" w:rsidRDefault="00000000">
            <w:r>
              <w:rPr>
                <w:b/>
              </w:rPr>
              <w:t>Time Zone (if visible)</w:t>
            </w:r>
          </w:p>
        </w:tc>
        <w:tc>
          <w:tcPr>
            <w:tcW w:w="6912" w:type="dxa"/>
          </w:tcPr>
          <w:p w14:paraId="574E4916" w14:textId="25B1FCEF" w:rsidR="002B170E" w:rsidRDefault="002B170E"/>
        </w:tc>
      </w:tr>
      <w:tr w:rsidR="002B170E" w14:paraId="198D19B0" w14:textId="77777777">
        <w:trPr>
          <w:jc w:val="center"/>
        </w:trPr>
        <w:tc>
          <w:tcPr>
            <w:tcW w:w="3168" w:type="dxa"/>
          </w:tcPr>
          <w:p w14:paraId="278DC067" w14:textId="77777777" w:rsidR="002B170E" w:rsidRDefault="00000000">
            <w:r>
              <w:rPr>
                <w:b/>
              </w:rPr>
              <w:t>Physical Condition (damage, wet, missing parts)</w:t>
            </w:r>
          </w:p>
        </w:tc>
        <w:tc>
          <w:tcPr>
            <w:tcW w:w="6912" w:type="dxa"/>
          </w:tcPr>
          <w:p w14:paraId="041AF747" w14:textId="3523743D" w:rsidR="002B170E" w:rsidRDefault="002B170E"/>
        </w:tc>
      </w:tr>
    </w:tbl>
    <w:p w14:paraId="551F45EF" w14:textId="77777777" w:rsidR="002B170E" w:rsidRDefault="00000000">
      <w:r>
        <w:br w:type="page"/>
      </w:r>
    </w:p>
    <w:p w14:paraId="2BCAC93A" w14:textId="77777777" w:rsidR="002B170E" w:rsidRDefault="00000000">
      <w:pPr>
        <w:spacing w:before="120" w:after="120"/>
      </w:pPr>
      <w:r>
        <w:rPr>
          <w:b/>
          <w:sz w:val="26"/>
        </w:rPr>
        <w:lastRenderedPageBreak/>
        <w:t>4) Packaging, Isolation, and Seals</w:t>
      </w:r>
    </w:p>
    <w:tbl>
      <w:tblPr>
        <w:tblStyle w:val="TableGrid"/>
        <w:tblW w:w="0" w:type="auto"/>
        <w:jc w:val="center"/>
        <w:tblLook w:val="04A0" w:firstRow="1" w:lastRow="0" w:firstColumn="1" w:lastColumn="0" w:noHBand="0" w:noVBand="1"/>
      </w:tblPr>
      <w:tblGrid>
        <w:gridCol w:w="3168"/>
        <w:gridCol w:w="6912"/>
      </w:tblGrid>
      <w:tr w:rsidR="002B170E" w14:paraId="0DD26AA0" w14:textId="77777777">
        <w:trPr>
          <w:jc w:val="center"/>
        </w:trPr>
        <w:tc>
          <w:tcPr>
            <w:tcW w:w="3168" w:type="dxa"/>
          </w:tcPr>
          <w:p w14:paraId="1D968306" w14:textId="77777777" w:rsidR="002B170E" w:rsidRDefault="00000000">
            <w:r>
              <w:rPr>
                <w:b/>
              </w:rPr>
              <w:t>Faraday Bag Used?</w:t>
            </w:r>
          </w:p>
        </w:tc>
        <w:tc>
          <w:tcPr>
            <w:tcW w:w="6912" w:type="dxa"/>
          </w:tcPr>
          <w:p w14:paraId="18E389CF" w14:textId="77777777" w:rsidR="002B170E" w:rsidRDefault="00000000">
            <w:r>
              <w:t xml:space="preserve">Yes / No / Unknown: </w:t>
            </w:r>
          </w:p>
          <w:p w14:paraId="322D4590" w14:textId="0B33E65C" w:rsidR="009C545F" w:rsidRDefault="009C545F"/>
        </w:tc>
      </w:tr>
      <w:tr w:rsidR="002B170E" w14:paraId="281757CE" w14:textId="77777777">
        <w:trPr>
          <w:jc w:val="center"/>
        </w:trPr>
        <w:tc>
          <w:tcPr>
            <w:tcW w:w="3168" w:type="dxa"/>
          </w:tcPr>
          <w:p w14:paraId="5C513046" w14:textId="77777777" w:rsidR="002B170E" w:rsidRDefault="00000000">
            <w:r>
              <w:rPr>
                <w:b/>
              </w:rPr>
              <w:t>Faraday Bag Make/Model (if known)</w:t>
            </w:r>
          </w:p>
        </w:tc>
        <w:tc>
          <w:tcPr>
            <w:tcW w:w="6912" w:type="dxa"/>
          </w:tcPr>
          <w:p w14:paraId="31B5D774" w14:textId="34079453" w:rsidR="002B170E" w:rsidRDefault="002B170E"/>
        </w:tc>
      </w:tr>
      <w:tr w:rsidR="002B170E" w14:paraId="73BE78BB" w14:textId="77777777">
        <w:trPr>
          <w:jc w:val="center"/>
        </w:trPr>
        <w:tc>
          <w:tcPr>
            <w:tcW w:w="3168" w:type="dxa"/>
          </w:tcPr>
          <w:p w14:paraId="22904B6F" w14:textId="77777777" w:rsidR="002B170E" w:rsidRDefault="00000000">
            <w:r>
              <w:rPr>
                <w:b/>
              </w:rPr>
              <w:t>Faraday Bag ID / Label</w:t>
            </w:r>
          </w:p>
        </w:tc>
        <w:tc>
          <w:tcPr>
            <w:tcW w:w="6912" w:type="dxa"/>
          </w:tcPr>
          <w:p w14:paraId="14AAB3C0" w14:textId="56916637" w:rsidR="002B170E" w:rsidRDefault="002B170E"/>
        </w:tc>
      </w:tr>
      <w:tr w:rsidR="002B170E" w14:paraId="0B177847" w14:textId="77777777">
        <w:trPr>
          <w:jc w:val="center"/>
        </w:trPr>
        <w:tc>
          <w:tcPr>
            <w:tcW w:w="3168" w:type="dxa"/>
          </w:tcPr>
          <w:p w14:paraId="6D2A8FAC" w14:textId="77777777" w:rsidR="002B170E" w:rsidRDefault="00000000">
            <w:r>
              <w:rPr>
                <w:b/>
              </w:rPr>
              <w:t>SIM / SD Card Removed?</w:t>
            </w:r>
          </w:p>
        </w:tc>
        <w:tc>
          <w:tcPr>
            <w:tcW w:w="6912" w:type="dxa"/>
          </w:tcPr>
          <w:p w14:paraId="14D6AF80" w14:textId="1047B3C7" w:rsidR="002B170E" w:rsidRDefault="00000000">
            <w:r>
              <w:t xml:space="preserve">Yes / No / Unknown: </w:t>
            </w:r>
          </w:p>
        </w:tc>
      </w:tr>
      <w:tr w:rsidR="002B170E" w14:paraId="14319D68" w14:textId="77777777">
        <w:trPr>
          <w:jc w:val="center"/>
        </w:trPr>
        <w:tc>
          <w:tcPr>
            <w:tcW w:w="3168" w:type="dxa"/>
          </w:tcPr>
          <w:p w14:paraId="1E6DE6CE" w14:textId="77777777" w:rsidR="002B170E" w:rsidRDefault="00000000">
            <w:r>
              <w:rPr>
                <w:b/>
              </w:rPr>
              <w:t>If removed: packaged as separate evidence ID(s)</w:t>
            </w:r>
          </w:p>
        </w:tc>
        <w:tc>
          <w:tcPr>
            <w:tcW w:w="6912" w:type="dxa"/>
          </w:tcPr>
          <w:p w14:paraId="793C2A59" w14:textId="230B431E" w:rsidR="002B170E" w:rsidRDefault="002B170E"/>
        </w:tc>
      </w:tr>
      <w:tr w:rsidR="002B170E" w14:paraId="759B9B74" w14:textId="77777777">
        <w:trPr>
          <w:jc w:val="center"/>
        </w:trPr>
        <w:tc>
          <w:tcPr>
            <w:tcW w:w="3168" w:type="dxa"/>
          </w:tcPr>
          <w:p w14:paraId="4E706909" w14:textId="77777777" w:rsidR="002B170E" w:rsidRDefault="00000000">
            <w:r>
              <w:rPr>
                <w:b/>
              </w:rPr>
              <w:t>Evidence Bag / Box Type</w:t>
            </w:r>
          </w:p>
        </w:tc>
        <w:tc>
          <w:tcPr>
            <w:tcW w:w="6912" w:type="dxa"/>
          </w:tcPr>
          <w:p w14:paraId="497A5855" w14:textId="53BB0401" w:rsidR="002B170E" w:rsidRDefault="002B170E"/>
        </w:tc>
      </w:tr>
      <w:tr w:rsidR="002B170E" w14:paraId="1C0C07BE" w14:textId="77777777">
        <w:trPr>
          <w:jc w:val="center"/>
        </w:trPr>
        <w:tc>
          <w:tcPr>
            <w:tcW w:w="3168" w:type="dxa"/>
          </w:tcPr>
          <w:p w14:paraId="6DA7A487" w14:textId="77777777" w:rsidR="002B170E" w:rsidRDefault="00000000">
            <w:r>
              <w:rPr>
                <w:b/>
              </w:rPr>
              <w:t>Tamper Seal Number(s)</w:t>
            </w:r>
          </w:p>
        </w:tc>
        <w:tc>
          <w:tcPr>
            <w:tcW w:w="6912" w:type="dxa"/>
          </w:tcPr>
          <w:p w14:paraId="535FC4C1" w14:textId="77777777" w:rsidR="002B170E" w:rsidRDefault="00000000">
            <w:r>
              <w:t>____________________________________________</w:t>
            </w:r>
          </w:p>
        </w:tc>
      </w:tr>
      <w:tr w:rsidR="002B170E" w14:paraId="10A562AE" w14:textId="77777777">
        <w:trPr>
          <w:jc w:val="center"/>
        </w:trPr>
        <w:tc>
          <w:tcPr>
            <w:tcW w:w="3168" w:type="dxa"/>
          </w:tcPr>
          <w:p w14:paraId="1491BF85" w14:textId="77777777" w:rsidR="002B170E" w:rsidRDefault="00000000">
            <w:r>
              <w:rPr>
                <w:b/>
              </w:rPr>
              <w:t>Seal Status at Intake</w:t>
            </w:r>
          </w:p>
        </w:tc>
        <w:tc>
          <w:tcPr>
            <w:tcW w:w="6912" w:type="dxa"/>
          </w:tcPr>
          <w:p w14:paraId="366D0D56" w14:textId="1CD2D923" w:rsidR="002B170E" w:rsidRDefault="00000000">
            <w:r>
              <w:t xml:space="preserve">Intact / Broken / Not sealed: </w:t>
            </w:r>
          </w:p>
        </w:tc>
      </w:tr>
      <w:tr w:rsidR="002B170E" w14:paraId="66C2CD7E" w14:textId="77777777">
        <w:trPr>
          <w:jc w:val="center"/>
        </w:trPr>
        <w:tc>
          <w:tcPr>
            <w:tcW w:w="3168" w:type="dxa"/>
          </w:tcPr>
          <w:p w14:paraId="33C756CC" w14:textId="5E098417" w:rsidR="002B170E" w:rsidRDefault="00000000">
            <w:r>
              <w:rPr>
                <w:b/>
              </w:rPr>
              <w:t xml:space="preserve">Photographs Taken? </w:t>
            </w:r>
          </w:p>
        </w:tc>
        <w:tc>
          <w:tcPr>
            <w:tcW w:w="6912" w:type="dxa"/>
          </w:tcPr>
          <w:p w14:paraId="0159A2AF" w14:textId="36288DD3" w:rsidR="002B170E" w:rsidRDefault="002B170E"/>
        </w:tc>
      </w:tr>
      <w:tr w:rsidR="002B170E" w14:paraId="4C8F0481" w14:textId="77777777">
        <w:trPr>
          <w:jc w:val="center"/>
        </w:trPr>
        <w:tc>
          <w:tcPr>
            <w:tcW w:w="3168" w:type="dxa"/>
          </w:tcPr>
          <w:p w14:paraId="5A524446" w14:textId="77777777" w:rsidR="002B170E" w:rsidRDefault="00000000">
            <w:r>
              <w:rPr>
                <w:b/>
              </w:rPr>
              <w:t>Additional Notes</w:t>
            </w:r>
          </w:p>
        </w:tc>
        <w:tc>
          <w:tcPr>
            <w:tcW w:w="6912" w:type="dxa"/>
          </w:tcPr>
          <w:p w14:paraId="21120D25" w14:textId="3B82F1E8" w:rsidR="002B170E" w:rsidRDefault="002B170E"/>
        </w:tc>
      </w:tr>
    </w:tbl>
    <w:p w14:paraId="25ACAE51" w14:textId="77777777" w:rsidR="002B170E" w:rsidRDefault="00000000">
      <w:pPr>
        <w:spacing w:before="160" w:after="80"/>
      </w:pPr>
      <w:r>
        <w:rPr>
          <w:b/>
        </w:rPr>
        <w:t>Quick Intake Checklist (recommended)</w:t>
      </w:r>
    </w:p>
    <w:p w14:paraId="6CA83104" w14:textId="77777777" w:rsidR="002B170E" w:rsidRDefault="00000000">
      <w:pPr>
        <w:spacing w:after="40"/>
      </w:pPr>
      <w:r>
        <w:t>☐ Photograph the device from all sides and document visible identifiers (make/model/labels).</w:t>
      </w:r>
    </w:p>
    <w:p w14:paraId="0B6D4D42" w14:textId="77777777" w:rsidR="002B170E" w:rsidRDefault="00000000">
      <w:pPr>
        <w:spacing w:after="40"/>
      </w:pPr>
      <w:r>
        <w:t>☐ Document power state and lock state; note AFU/BFU (iOS) or Android lock status if known.</w:t>
      </w:r>
    </w:p>
    <w:p w14:paraId="7B39988B" w14:textId="70F96E1F" w:rsidR="002B170E" w:rsidRDefault="00000000">
      <w:pPr>
        <w:spacing w:after="40"/>
      </w:pPr>
      <w:r>
        <w:t>☐ Minimize changes; consider Faraday isolation when appropriate to prevent remote access/wipe.</w:t>
      </w:r>
    </w:p>
    <w:p w14:paraId="6B9DF5D8" w14:textId="77777777" w:rsidR="002B170E" w:rsidRDefault="00000000">
      <w:pPr>
        <w:spacing w:after="40"/>
      </w:pPr>
      <w:r>
        <w:t>☐ If the device is ON and collection policy allows: document Airplane Mode status before making changes.</w:t>
      </w:r>
    </w:p>
    <w:p w14:paraId="25ED484C" w14:textId="77777777" w:rsidR="002B170E" w:rsidRDefault="00000000">
      <w:pPr>
        <w:spacing w:after="40"/>
      </w:pPr>
      <w:r>
        <w:t>☐ Document SIM/eSIM status; package removed SIM/SD cards as separate evidence items if applicable.</w:t>
      </w:r>
    </w:p>
    <w:p w14:paraId="1AFB4395" w14:textId="77777777" w:rsidR="002B170E" w:rsidRDefault="00000000">
      <w:pPr>
        <w:spacing w:after="40"/>
      </w:pPr>
      <w:r>
        <w:t>☐ Record seal numbers and storage location immediately after packaging.</w:t>
      </w:r>
    </w:p>
    <w:p w14:paraId="6BA47929" w14:textId="7F1668B0" w:rsidR="002B170E" w:rsidRDefault="00000000" w:rsidP="009C545F">
      <w:r>
        <w:br w:type="page"/>
      </w:r>
    </w:p>
    <w:p w14:paraId="1FC8FAB4" w14:textId="77777777" w:rsidR="002B170E" w:rsidRDefault="00000000">
      <w:pPr>
        <w:spacing w:before="120" w:after="120"/>
      </w:pPr>
      <w:r>
        <w:rPr>
          <w:b/>
          <w:sz w:val="26"/>
        </w:rPr>
        <w:lastRenderedPageBreak/>
        <w:t>6) Custody Transfer Log (record EVERY custody change)</w:t>
      </w:r>
    </w:p>
    <w:p w14:paraId="7C4698F0" w14:textId="77777777" w:rsidR="002B170E" w:rsidRDefault="00000000">
      <w:pPr>
        <w:spacing w:after="120"/>
      </w:pPr>
      <w:r>
        <w:rPr>
          <w:color w:val="5A5A5A"/>
          <w:sz w:val="20"/>
        </w:rPr>
        <w:t>Attach additional pages as needed.</w:t>
      </w:r>
    </w:p>
    <w:tbl>
      <w:tblPr>
        <w:tblStyle w:val="TableGrid"/>
        <w:tblW w:w="0" w:type="auto"/>
        <w:jc w:val="center"/>
        <w:tblLook w:val="04A0" w:firstRow="1" w:lastRow="0" w:firstColumn="1" w:lastColumn="0" w:noHBand="0" w:noVBand="1"/>
      </w:tblPr>
      <w:tblGrid>
        <w:gridCol w:w="1056"/>
        <w:gridCol w:w="1198"/>
        <w:gridCol w:w="1636"/>
        <w:gridCol w:w="1618"/>
        <w:gridCol w:w="1332"/>
        <w:gridCol w:w="2250"/>
      </w:tblGrid>
      <w:tr w:rsidR="009C545F" w14:paraId="230BBFFF" w14:textId="77777777" w:rsidTr="009C545F">
        <w:trPr>
          <w:jc w:val="center"/>
        </w:trPr>
        <w:tc>
          <w:tcPr>
            <w:tcW w:w="1056" w:type="dxa"/>
          </w:tcPr>
          <w:p w14:paraId="4CCD2EF3" w14:textId="47D75151" w:rsidR="009C545F" w:rsidRDefault="009C545F">
            <w:pPr>
              <w:rPr>
                <w:b/>
              </w:rPr>
            </w:pPr>
            <w:r>
              <w:rPr>
                <w:b/>
              </w:rPr>
              <w:t>Item #</w:t>
            </w:r>
          </w:p>
        </w:tc>
        <w:tc>
          <w:tcPr>
            <w:tcW w:w="1198" w:type="dxa"/>
          </w:tcPr>
          <w:p w14:paraId="3B662F51" w14:textId="2A5772CF" w:rsidR="009C545F" w:rsidRDefault="009C545F">
            <w:r>
              <w:rPr>
                <w:b/>
              </w:rPr>
              <w:t xml:space="preserve">Date/Time </w:t>
            </w:r>
          </w:p>
        </w:tc>
        <w:tc>
          <w:tcPr>
            <w:tcW w:w="1636" w:type="dxa"/>
          </w:tcPr>
          <w:p w14:paraId="5A320147" w14:textId="77777777" w:rsidR="009C545F" w:rsidRDefault="009C545F">
            <w:r>
              <w:rPr>
                <w:b/>
              </w:rPr>
              <w:t>Released By (Print/Sign)</w:t>
            </w:r>
          </w:p>
        </w:tc>
        <w:tc>
          <w:tcPr>
            <w:tcW w:w="1618" w:type="dxa"/>
          </w:tcPr>
          <w:p w14:paraId="4B67EC3D" w14:textId="77777777" w:rsidR="009C545F" w:rsidRDefault="009C545F">
            <w:r>
              <w:rPr>
                <w:b/>
              </w:rPr>
              <w:t>Received By (Print/Sign)</w:t>
            </w:r>
          </w:p>
        </w:tc>
        <w:tc>
          <w:tcPr>
            <w:tcW w:w="1332" w:type="dxa"/>
          </w:tcPr>
          <w:p w14:paraId="6CDECC21" w14:textId="77777777" w:rsidR="009C545F" w:rsidRDefault="009C545F">
            <w:r>
              <w:rPr>
                <w:b/>
              </w:rPr>
              <w:t>Purpose</w:t>
            </w:r>
          </w:p>
        </w:tc>
        <w:tc>
          <w:tcPr>
            <w:tcW w:w="2250" w:type="dxa"/>
          </w:tcPr>
          <w:p w14:paraId="63FAAEAB" w14:textId="77777777" w:rsidR="009C545F" w:rsidRDefault="009C545F">
            <w:r>
              <w:rPr>
                <w:b/>
              </w:rPr>
              <w:t>Notes</w:t>
            </w:r>
          </w:p>
        </w:tc>
      </w:tr>
      <w:tr w:rsidR="009C545F" w14:paraId="2C566726" w14:textId="77777777" w:rsidTr="009C545F">
        <w:trPr>
          <w:jc w:val="center"/>
        </w:trPr>
        <w:tc>
          <w:tcPr>
            <w:tcW w:w="1056" w:type="dxa"/>
          </w:tcPr>
          <w:p w14:paraId="642CD8F1" w14:textId="77777777" w:rsidR="009C545F" w:rsidRDefault="009C545F"/>
        </w:tc>
        <w:tc>
          <w:tcPr>
            <w:tcW w:w="1198" w:type="dxa"/>
          </w:tcPr>
          <w:p w14:paraId="14D1665E" w14:textId="768EED27" w:rsidR="009C545F" w:rsidRDefault="009C545F"/>
        </w:tc>
        <w:tc>
          <w:tcPr>
            <w:tcW w:w="1636" w:type="dxa"/>
          </w:tcPr>
          <w:p w14:paraId="4050D7A0" w14:textId="77777777" w:rsidR="009C545F" w:rsidRDefault="009C545F"/>
        </w:tc>
        <w:tc>
          <w:tcPr>
            <w:tcW w:w="1618" w:type="dxa"/>
          </w:tcPr>
          <w:p w14:paraId="786CE6CB" w14:textId="77777777" w:rsidR="009C545F" w:rsidRDefault="009C545F"/>
        </w:tc>
        <w:tc>
          <w:tcPr>
            <w:tcW w:w="1332" w:type="dxa"/>
          </w:tcPr>
          <w:p w14:paraId="04DEF981" w14:textId="77777777" w:rsidR="009C545F" w:rsidRDefault="009C545F"/>
        </w:tc>
        <w:tc>
          <w:tcPr>
            <w:tcW w:w="2250" w:type="dxa"/>
          </w:tcPr>
          <w:p w14:paraId="63937E05" w14:textId="77777777" w:rsidR="009C545F" w:rsidRDefault="009C545F"/>
        </w:tc>
      </w:tr>
      <w:tr w:rsidR="009C545F" w14:paraId="4EC470DD" w14:textId="77777777" w:rsidTr="009C545F">
        <w:trPr>
          <w:jc w:val="center"/>
        </w:trPr>
        <w:tc>
          <w:tcPr>
            <w:tcW w:w="1056" w:type="dxa"/>
          </w:tcPr>
          <w:p w14:paraId="2E8A3AFB" w14:textId="77777777" w:rsidR="009C545F" w:rsidRDefault="009C545F"/>
        </w:tc>
        <w:tc>
          <w:tcPr>
            <w:tcW w:w="1198" w:type="dxa"/>
          </w:tcPr>
          <w:p w14:paraId="09BFF4C6" w14:textId="278B856C" w:rsidR="009C545F" w:rsidRDefault="009C545F"/>
        </w:tc>
        <w:tc>
          <w:tcPr>
            <w:tcW w:w="1636" w:type="dxa"/>
          </w:tcPr>
          <w:p w14:paraId="241E0CD9" w14:textId="77777777" w:rsidR="009C545F" w:rsidRDefault="009C545F"/>
        </w:tc>
        <w:tc>
          <w:tcPr>
            <w:tcW w:w="1618" w:type="dxa"/>
          </w:tcPr>
          <w:p w14:paraId="2FDFAE29" w14:textId="77777777" w:rsidR="009C545F" w:rsidRDefault="009C545F"/>
        </w:tc>
        <w:tc>
          <w:tcPr>
            <w:tcW w:w="1332" w:type="dxa"/>
          </w:tcPr>
          <w:p w14:paraId="33291FC1" w14:textId="77777777" w:rsidR="009C545F" w:rsidRDefault="009C545F"/>
        </w:tc>
        <w:tc>
          <w:tcPr>
            <w:tcW w:w="2250" w:type="dxa"/>
          </w:tcPr>
          <w:p w14:paraId="32AA6A80" w14:textId="77777777" w:rsidR="009C545F" w:rsidRDefault="009C545F"/>
        </w:tc>
      </w:tr>
      <w:tr w:rsidR="009C545F" w14:paraId="123CF9E1" w14:textId="77777777" w:rsidTr="009C545F">
        <w:trPr>
          <w:jc w:val="center"/>
        </w:trPr>
        <w:tc>
          <w:tcPr>
            <w:tcW w:w="1056" w:type="dxa"/>
          </w:tcPr>
          <w:p w14:paraId="53FCA42A" w14:textId="77777777" w:rsidR="009C545F" w:rsidRDefault="009C545F"/>
        </w:tc>
        <w:tc>
          <w:tcPr>
            <w:tcW w:w="1198" w:type="dxa"/>
          </w:tcPr>
          <w:p w14:paraId="612AA93F" w14:textId="08057240" w:rsidR="009C545F" w:rsidRDefault="009C545F"/>
        </w:tc>
        <w:tc>
          <w:tcPr>
            <w:tcW w:w="1636" w:type="dxa"/>
          </w:tcPr>
          <w:p w14:paraId="3CABC35C" w14:textId="77777777" w:rsidR="009C545F" w:rsidRDefault="009C545F"/>
        </w:tc>
        <w:tc>
          <w:tcPr>
            <w:tcW w:w="1618" w:type="dxa"/>
          </w:tcPr>
          <w:p w14:paraId="2472625C" w14:textId="77777777" w:rsidR="009C545F" w:rsidRDefault="009C545F"/>
        </w:tc>
        <w:tc>
          <w:tcPr>
            <w:tcW w:w="1332" w:type="dxa"/>
          </w:tcPr>
          <w:p w14:paraId="53343744" w14:textId="77777777" w:rsidR="009C545F" w:rsidRDefault="009C545F"/>
        </w:tc>
        <w:tc>
          <w:tcPr>
            <w:tcW w:w="2250" w:type="dxa"/>
          </w:tcPr>
          <w:p w14:paraId="606EB5B0" w14:textId="77777777" w:rsidR="009C545F" w:rsidRDefault="009C545F"/>
        </w:tc>
      </w:tr>
      <w:tr w:rsidR="009C545F" w14:paraId="7DD09E00" w14:textId="77777777" w:rsidTr="009C545F">
        <w:trPr>
          <w:jc w:val="center"/>
        </w:trPr>
        <w:tc>
          <w:tcPr>
            <w:tcW w:w="1056" w:type="dxa"/>
          </w:tcPr>
          <w:p w14:paraId="1EA85B14" w14:textId="77777777" w:rsidR="009C545F" w:rsidRDefault="009C545F"/>
        </w:tc>
        <w:tc>
          <w:tcPr>
            <w:tcW w:w="1198" w:type="dxa"/>
          </w:tcPr>
          <w:p w14:paraId="484AF784" w14:textId="1E32D1D3" w:rsidR="009C545F" w:rsidRDefault="009C545F"/>
        </w:tc>
        <w:tc>
          <w:tcPr>
            <w:tcW w:w="1636" w:type="dxa"/>
          </w:tcPr>
          <w:p w14:paraId="7F06676E" w14:textId="77777777" w:rsidR="009C545F" w:rsidRDefault="009C545F"/>
        </w:tc>
        <w:tc>
          <w:tcPr>
            <w:tcW w:w="1618" w:type="dxa"/>
          </w:tcPr>
          <w:p w14:paraId="33BAD70E" w14:textId="77777777" w:rsidR="009C545F" w:rsidRDefault="009C545F"/>
        </w:tc>
        <w:tc>
          <w:tcPr>
            <w:tcW w:w="1332" w:type="dxa"/>
          </w:tcPr>
          <w:p w14:paraId="21D903BD" w14:textId="77777777" w:rsidR="009C545F" w:rsidRDefault="009C545F"/>
        </w:tc>
        <w:tc>
          <w:tcPr>
            <w:tcW w:w="2250" w:type="dxa"/>
          </w:tcPr>
          <w:p w14:paraId="68180DA7" w14:textId="77777777" w:rsidR="009C545F" w:rsidRDefault="009C545F"/>
        </w:tc>
      </w:tr>
      <w:tr w:rsidR="009C545F" w14:paraId="57E25B5C" w14:textId="77777777" w:rsidTr="009C545F">
        <w:trPr>
          <w:jc w:val="center"/>
        </w:trPr>
        <w:tc>
          <w:tcPr>
            <w:tcW w:w="1056" w:type="dxa"/>
          </w:tcPr>
          <w:p w14:paraId="09C0C401" w14:textId="77777777" w:rsidR="009C545F" w:rsidRDefault="009C545F"/>
        </w:tc>
        <w:tc>
          <w:tcPr>
            <w:tcW w:w="1198" w:type="dxa"/>
          </w:tcPr>
          <w:p w14:paraId="474A5A24" w14:textId="3BBAD66C" w:rsidR="009C545F" w:rsidRDefault="009C545F"/>
        </w:tc>
        <w:tc>
          <w:tcPr>
            <w:tcW w:w="1636" w:type="dxa"/>
          </w:tcPr>
          <w:p w14:paraId="0A70DF8A" w14:textId="77777777" w:rsidR="009C545F" w:rsidRDefault="009C545F"/>
        </w:tc>
        <w:tc>
          <w:tcPr>
            <w:tcW w:w="1618" w:type="dxa"/>
          </w:tcPr>
          <w:p w14:paraId="273C570C" w14:textId="77777777" w:rsidR="009C545F" w:rsidRDefault="009C545F"/>
        </w:tc>
        <w:tc>
          <w:tcPr>
            <w:tcW w:w="1332" w:type="dxa"/>
          </w:tcPr>
          <w:p w14:paraId="50E43DC0" w14:textId="77777777" w:rsidR="009C545F" w:rsidRDefault="009C545F"/>
        </w:tc>
        <w:tc>
          <w:tcPr>
            <w:tcW w:w="2250" w:type="dxa"/>
          </w:tcPr>
          <w:p w14:paraId="46E4F045" w14:textId="77777777" w:rsidR="009C545F" w:rsidRDefault="009C545F"/>
        </w:tc>
      </w:tr>
      <w:tr w:rsidR="009C545F" w14:paraId="003CB809" w14:textId="77777777" w:rsidTr="009C545F">
        <w:trPr>
          <w:jc w:val="center"/>
        </w:trPr>
        <w:tc>
          <w:tcPr>
            <w:tcW w:w="1056" w:type="dxa"/>
          </w:tcPr>
          <w:p w14:paraId="0E0FEC47" w14:textId="77777777" w:rsidR="009C545F" w:rsidRDefault="009C545F"/>
        </w:tc>
        <w:tc>
          <w:tcPr>
            <w:tcW w:w="1198" w:type="dxa"/>
          </w:tcPr>
          <w:p w14:paraId="21D7BF86" w14:textId="432C1AE0" w:rsidR="009C545F" w:rsidRDefault="009C545F"/>
        </w:tc>
        <w:tc>
          <w:tcPr>
            <w:tcW w:w="1636" w:type="dxa"/>
          </w:tcPr>
          <w:p w14:paraId="6CDB4F1E" w14:textId="77777777" w:rsidR="009C545F" w:rsidRDefault="009C545F"/>
        </w:tc>
        <w:tc>
          <w:tcPr>
            <w:tcW w:w="1618" w:type="dxa"/>
          </w:tcPr>
          <w:p w14:paraId="34773121" w14:textId="77777777" w:rsidR="009C545F" w:rsidRDefault="009C545F"/>
        </w:tc>
        <w:tc>
          <w:tcPr>
            <w:tcW w:w="1332" w:type="dxa"/>
          </w:tcPr>
          <w:p w14:paraId="5BA482F2" w14:textId="77777777" w:rsidR="009C545F" w:rsidRDefault="009C545F"/>
        </w:tc>
        <w:tc>
          <w:tcPr>
            <w:tcW w:w="2250" w:type="dxa"/>
          </w:tcPr>
          <w:p w14:paraId="5B7A5C88" w14:textId="77777777" w:rsidR="009C545F" w:rsidRDefault="009C545F"/>
        </w:tc>
      </w:tr>
      <w:tr w:rsidR="009C545F" w14:paraId="01BC2F95" w14:textId="77777777" w:rsidTr="009C545F">
        <w:trPr>
          <w:jc w:val="center"/>
        </w:trPr>
        <w:tc>
          <w:tcPr>
            <w:tcW w:w="1056" w:type="dxa"/>
          </w:tcPr>
          <w:p w14:paraId="4AECFC15" w14:textId="77777777" w:rsidR="009C545F" w:rsidRDefault="009C545F"/>
        </w:tc>
        <w:tc>
          <w:tcPr>
            <w:tcW w:w="1198" w:type="dxa"/>
          </w:tcPr>
          <w:p w14:paraId="346CD097" w14:textId="13E81EA9" w:rsidR="009C545F" w:rsidRDefault="009C545F"/>
        </w:tc>
        <w:tc>
          <w:tcPr>
            <w:tcW w:w="1636" w:type="dxa"/>
          </w:tcPr>
          <w:p w14:paraId="4D8B07D9" w14:textId="77777777" w:rsidR="009C545F" w:rsidRDefault="009C545F"/>
        </w:tc>
        <w:tc>
          <w:tcPr>
            <w:tcW w:w="1618" w:type="dxa"/>
          </w:tcPr>
          <w:p w14:paraId="69B8F3A2" w14:textId="77777777" w:rsidR="009C545F" w:rsidRDefault="009C545F"/>
        </w:tc>
        <w:tc>
          <w:tcPr>
            <w:tcW w:w="1332" w:type="dxa"/>
          </w:tcPr>
          <w:p w14:paraId="77678BF4" w14:textId="77777777" w:rsidR="009C545F" w:rsidRDefault="009C545F"/>
        </w:tc>
        <w:tc>
          <w:tcPr>
            <w:tcW w:w="2250" w:type="dxa"/>
          </w:tcPr>
          <w:p w14:paraId="7364EBEF" w14:textId="77777777" w:rsidR="009C545F" w:rsidRDefault="009C545F"/>
        </w:tc>
      </w:tr>
      <w:tr w:rsidR="009C545F" w14:paraId="64DE673D" w14:textId="77777777" w:rsidTr="009C545F">
        <w:trPr>
          <w:jc w:val="center"/>
        </w:trPr>
        <w:tc>
          <w:tcPr>
            <w:tcW w:w="1056" w:type="dxa"/>
          </w:tcPr>
          <w:p w14:paraId="1BF222C5" w14:textId="77777777" w:rsidR="009C545F" w:rsidRDefault="009C545F"/>
        </w:tc>
        <w:tc>
          <w:tcPr>
            <w:tcW w:w="1198" w:type="dxa"/>
          </w:tcPr>
          <w:p w14:paraId="2B7A0F11" w14:textId="008F7E6F" w:rsidR="009C545F" w:rsidRDefault="009C545F"/>
        </w:tc>
        <w:tc>
          <w:tcPr>
            <w:tcW w:w="1636" w:type="dxa"/>
          </w:tcPr>
          <w:p w14:paraId="04A0D1E7" w14:textId="77777777" w:rsidR="009C545F" w:rsidRDefault="009C545F"/>
        </w:tc>
        <w:tc>
          <w:tcPr>
            <w:tcW w:w="1618" w:type="dxa"/>
          </w:tcPr>
          <w:p w14:paraId="28A1436A" w14:textId="77777777" w:rsidR="009C545F" w:rsidRDefault="009C545F"/>
        </w:tc>
        <w:tc>
          <w:tcPr>
            <w:tcW w:w="1332" w:type="dxa"/>
          </w:tcPr>
          <w:p w14:paraId="4DA411B3" w14:textId="77777777" w:rsidR="009C545F" w:rsidRDefault="009C545F"/>
        </w:tc>
        <w:tc>
          <w:tcPr>
            <w:tcW w:w="2250" w:type="dxa"/>
          </w:tcPr>
          <w:p w14:paraId="5F4B3FE0" w14:textId="77777777" w:rsidR="009C545F" w:rsidRDefault="009C545F"/>
        </w:tc>
      </w:tr>
      <w:tr w:rsidR="009C545F" w14:paraId="206CDC3B" w14:textId="77777777" w:rsidTr="009C545F">
        <w:trPr>
          <w:jc w:val="center"/>
        </w:trPr>
        <w:tc>
          <w:tcPr>
            <w:tcW w:w="1056" w:type="dxa"/>
          </w:tcPr>
          <w:p w14:paraId="53FA3D2A" w14:textId="77777777" w:rsidR="009C545F" w:rsidRDefault="009C545F"/>
        </w:tc>
        <w:tc>
          <w:tcPr>
            <w:tcW w:w="1198" w:type="dxa"/>
          </w:tcPr>
          <w:p w14:paraId="432B7A75" w14:textId="332CAD1F" w:rsidR="009C545F" w:rsidRDefault="009C545F"/>
        </w:tc>
        <w:tc>
          <w:tcPr>
            <w:tcW w:w="1636" w:type="dxa"/>
          </w:tcPr>
          <w:p w14:paraId="7605B889" w14:textId="77777777" w:rsidR="009C545F" w:rsidRDefault="009C545F"/>
        </w:tc>
        <w:tc>
          <w:tcPr>
            <w:tcW w:w="1618" w:type="dxa"/>
          </w:tcPr>
          <w:p w14:paraId="54855E66" w14:textId="77777777" w:rsidR="009C545F" w:rsidRDefault="009C545F"/>
        </w:tc>
        <w:tc>
          <w:tcPr>
            <w:tcW w:w="1332" w:type="dxa"/>
          </w:tcPr>
          <w:p w14:paraId="1B8347FF" w14:textId="77777777" w:rsidR="009C545F" w:rsidRDefault="009C545F"/>
        </w:tc>
        <w:tc>
          <w:tcPr>
            <w:tcW w:w="2250" w:type="dxa"/>
          </w:tcPr>
          <w:p w14:paraId="19DBCDA4" w14:textId="77777777" w:rsidR="009C545F" w:rsidRDefault="009C545F"/>
        </w:tc>
      </w:tr>
      <w:tr w:rsidR="009C545F" w14:paraId="3057B4FF" w14:textId="77777777" w:rsidTr="009C545F">
        <w:trPr>
          <w:jc w:val="center"/>
        </w:trPr>
        <w:tc>
          <w:tcPr>
            <w:tcW w:w="1056" w:type="dxa"/>
          </w:tcPr>
          <w:p w14:paraId="79F337A1" w14:textId="77777777" w:rsidR="009C545F" w:rsidRDefault="009C545F"/>
        </w:tc>
        <w:tc>
          <w:tcPr>
            <w:tcW w:w="1198" w:type="dxa"/>
          </w:tcPr>
          <w:p w14:paraId="0B497A23" w14:textId="42094D9C" w:rsidR="009C545F" w:rsidRDefault="009C545F"/>
        </w:tc>
        <w:tc>
          <w:tcPr>
            <w:tcW w:w="1636" w:type="dxa"/>
          </w:tcPr>
          <w:p w14:paraId="1CDF34C2" w14:textId="77777777" w:rsidR="009C545F" w:rsidRDefault="009C545F"/>
        </w:tc>
        <w:tc>
          <w:tcPr>
            <w:tcW w:w="1618" w:type="dxa"/>
          </w:tcPr>
          <w:p w14:paraId="39F7B81D" w14:textId="77777777" w:rsidR="009C545F" w:rsidRDefault="009C545F"/>
        </w:tc>
        <w:tc>
          <w:tcPr>
            <w:tcW w:w="1332" w:type="dxa"/>
          </w:tcPr>
          <w:p w14:paraId="6F5F0EDE" w14:textId="77777777" w:rsidR="009C545F" w:rsidRDefault="009C545F"/>
        </w:tc>
        <w:tc>
          <w:tcPr>
            <w:tcW w:w="2250" w:type="dxa"/>
          </w:tcPr>
          <w:p w14:paraId="162BFB63" w14:textId="77777777" w:rsidR="009C545F" w:rsidRDefault="009C545F"/>
        </w:tc>
      </w:tr>
      <w:tr w:rsidR="009C545F" w14:paraId="466CD0F1" w14:textId="77777777" w:rsidTr="009C545F">
        <w:trPr>
          <w:jc w:val="center"/>
        </w:trPr>
        <w:tc>
          <w:tcPr>
            <w:tcW w:w="1056" w:type="dxa"/>
          </w:tcPr>
          <w:p w14:paraId="51AD75CA" w14:textId="77777777" w:rsidR="009C545F" w:rsidRDefault="009C545F"/>
        </w:tc>
        <w:tc>
          <w:tcPr>
            <w:tcW w:w="1198" w:type="dxa"/>
          </w:tcPr>
          <w:p w14:paraId="2FC75EAC" w14:textId="02AA1327" w:rsidR="009C545F" w:rsidRDefault="009C545F"/>
        </w:tc>
        <w:tc>
          <w:tcPr>
            <w:tcW w:w="1636" w:type="dxa"/>
          </w:tcPr>
          <w:p w14:paraId="0E87C3A1" w14:textId="77777777" w:rsidR="009C545F" w:rsidRDefault="009C545F"/>
        </w:tc>
        <w:tc>
          <w:tcPr>
            <w:tcW w:w="1618" w:type="dxa"/>
          </w:tcPr>
          <w:p w14:paraId="0968B47C" w14:textId="77777777" w:rsidR="009C545F" w:rsidRDefault="009C545F"/>
        </w:tc>
        <w:tc>
          <w:tcPr>
            <w:tcW w:w="1332" w:type="dxa"/>
          </w:tcPr>
          <w:p w14:paraId="10E0A6FB" w14:textId="77777777" w:rsidR="009C545F" w:rsidRDefault="009C545F"/>
        </w:tc>
        <w:tc>
          <w:tcPr>
            <w:tcW w:w="2250" w:type="dxa"/>
          </w:tcPr>
          <w:p w14:paraId="37BC1B37" w14:textId="77777777" w:rsidR="009C545F" w:rsidRDefault="009C545F"/>
        </w:tc>
      </w:tr>
      <w:tr w:rsidR="009C545F" w14:paraId="7E550186" w14:textId="77777777" w:rsidTr="009C545F">
        <w:trPr>
          <w:jc w:val="center"/>
        </w:trPr>
        <w:tc>
          <w:tcPr>
            <w:tcW w:w="1056" w:type="dxa"/>
          </w:tcPr>
          <w:p w14:paraId="5E4FD7D5" w14:textId="77777777" w:rsidR="009C545F" w:rsidRDefault="009C545F"/>
        </w:tc>
        <w:tc>
          <w:tcPr>
            <w:tcW w:w="1198" w:type="dxa"/>
          </w:tcPr>
          <w:p w14:paraId="57987DB9" w14:textId="068CB030" w:rsidR="009C545F" w:rsidRDefault="009C545F"/>
        </w:tc>
        <w:tc>
          <w:tcPr>
            <w:tcW w:w="1636" w:type="dxa"/>
          </w:tcPr>
          <w:p w14:paraId="101C09B0" w14:textId="77777777" w:rsidR="009C545F" w:rsidRDefault="009C545F"/>
        </w:tc>
        <w:tc>
          <w:tcPr>
            <w:tcW w:w="1618" w:type="dxa"/>
          </w:tcPr>
          <w:p w14:paraId="1EAC527F" w14:textId="77777777" w:rsidR="009C545F" w:rsidRDefault="009C545F"/>
        </w:tc>
        <w:tc>
          <w:tcPr>
            <w:tcW w:w="1332" w:type="dxa"/>
          </w:tcPr>
          <w:p w14:paraId="53E59665" w14:textId="77777777" w:rsidR="009C545F" w:rsidRDefault="009C545F"/>
        </w:tc>
        <w:tc>
          <w:tcPr>
            <w:tcW w:w="2250" w:type="dxa"/>
          </w:tcPr>
          <w:p w14:paraId="2938AD17" w14:textId="77777777" w:rsidR="009C545F" w:rsidRDefault="009C545F"/>
        </w:tc>
      </w:tr>
      <w:tr w:rsidR="009C545F" w14:paraId="5EC99169" w14:textId="77777777" w:rsidTr="009C545F">
        <w:trPr>
          <w:jc w:val="center"/>
        </w:trPr>
        <w:tc>
          <w:tcPr>
            <w:tcW w:w="1056" w:type="dxa"/>
          </w:tcPr>
          <w:p w14:paraId="0C039C57" w14:textId="77777777" w:rsidR="009C545F" w:rsidRDefault="009C545F"/>
        </w:tc>
        <w:tc>
          <w:tcPr>
            <w:tcW w:w="1198" w:type="dxa"/>
          </w:tcPr>
          <w:p w14:paraId="1E287E66" w14:textId="381801A3" w:rsidR="009C545F" w:rsidRDefault="009C545F"/>
        </w:tc>
        <w:tc>
          <w:tcPr>
            <w:tcW w:w="1636" w:type="dxa"/>
          </w:tcPr>
          <w:p w14:paraId="1285C754" w14:textId="77777777" w:rsidR="009C545F" w:rsidRDefault="009C545F"/>
        </w:tc>
        <w:tc>
          <w:tcPr>
            <w:tcW w:w="1618" w:type="dxa"/>
          </w:tcPr>
          <w:p w14:paraId="313CA4CD" w14:textId="77777777" w:rsidR="009C545F" w:rsidRDefault="009C545F"/>
        </w:tc>
        <w:tc>
          <w:tcPr>
            <w:tcW w:w="1332" w:type="dxa"/>
          </w:tcPr>
          <w:p w14:paraId="7E8B2AA7" w14:textId="77777777" w:rsidR="009C545F" w:rsidRDefault="009C545F"/>
        </w:tc>
        <w:tc>
          <w:tcPr>
            <w:tcW w:w="2250" w:type="dxa"/>
          </w:tcPr>
          <w:p w14:paraId="180DA6ED" w14:textId="77777777" w:rsidR="009C545F" w:rsidRDefault="009C545F"/>
        </w:tc>
      </w:tr>
      <w:tr w:rsidR="009C545F" w14:paraId="10994EBB" w14:textId="77777777" w:rsidTr="009C545F">
        <w:trPr>
          <w:jc w:val="center"/>
        </w:trPr>
        <w:tc>
          <w:tcPr>
            <w:tcW w:w="1056" w:type="dxa"/>
          </w:tcPr>
          <w:p w14:paraId="42EC1721" w14:textId="77777777" w:rsidR="009C545F" w:rsidRDefault="009C545F"/>
        </w:tc>
        <w:tc>
          <w:tcPr>
            <w:tcW w:w="1198" w:type="dxa"/>
          </w:tcPr>
          <w:p w14:paraId="75DC55A3" w14:textId="01916C15" w:rsidR="009C545F" w:rsidRDefault="009C545F"/>
        </w:tc>
        <w:tc>
          <w:tcPr>
            <w:tcW w:w="1636" w:type="dxa"/>
          </w:tcPr>
          <w:p w14:paraId="20CE4F05" w14:textId="77777777" w:rsidR="009C545F" w:rsidRDefault="009C545F"/>
        </w:tc>
        <w:tc>
          <w:tcPr>
            <w:tcW w:w="1618" w:type="dxa"/>
          </w:tcPr>
          <w:p w14:paraId="25BA2F96" w14:textId="77777777" w:rsidR="009C545F" w:rsidRDefault="009C545F"/>
        </w:tc>
        <w:tc>
          <w:tcPr>
            <w:tcW w:w="1332" w:type="dxa"/>
          </w:tcPr>
          <w:p w14:paraId="72C04CE1" w14:textId="77777777" w:rsidR="009C545F" w:rsidRDefault="009C545F"/>
        </w:tc>
        <w:tc>
          <w:tcPr>
            <w:tcW w:w="2250" w:type="dxa"/>
          </w:tcPr>
          <w:p w14:paraId="7F80F08D" w14:textId="77777777" w:rsidR="009C545F" w:rsidRDefault="009C545F"/>
        </w:tc>
      </w:tr>
      <w:tr w:rsidR="009C545F" w14:paraId="21B025B3" w14:textId="77777777" w:rsidTr="009C545F">
        <w:trPr>
          <w:jc w:val="center"/>
        </w:trPr>
        <w:tc>
          <w:tcPr>
            <w:tcW w:w="1056" w:type="dxa"/>
          </w:tcPr>
          <w:p w14:paraId="14584497" w14:textId="77777777" w:rsidR="009C545F" w:rsidRDefault="009C545F"/>
        </w:tc>
        <w:tc>
          <w:tcPr>
            <w:tcW w:w="1198" w:type="dxa"/>
          </w:tcPr>
          <w:p w14:paraId="646E1900" w14:textId="76401AFD" w:rsidR="009C545F" w:rsidRDefault="009C545F"/>
        </w:tc>
        <w:tc>
          <w:tcPr>
            <w:tcW w:w="1636" w:type="dxa"/>
          </w:tcPr>
          <w:p w14:paraId="6EC1F043" w14:textId="77777777" w:rsidR="009C545F" w:rsidRDefault="009C545F"/>
        </w:tc>
        <w:tc>
          <w:tcPr>
            <w:tcW w:w="1618" w:type="dxa"/>
          </w:tcPr>
          <w:p w14:paraId="212B1D53" w14:textId="77777777" w:rsidR="009C545F" w:rsidRDefault="009C545F"/>
        </w:tc>
        <w:tc>
          <w:tcPr>
            <w:tcW w:w="1332" w:type="dxa"/>
          </w:tcPr>
          <w:p w14:paraId="0E10AAAF" w14:textId="77777777" w:rsidR="009C545F" w:rsidRDefault="009C545F"/>
        </w:tc>
        <w:tc>
          <w:tcPr>
            <w:tcW w:w="2250" w:type="dxa"/>
          </w:tcPr>
          <w:p w14:paraId="22513D7A" w14:textId="77777777" w:rsidR="009C545F" w:rsidRDefault="009C545F"/>
        </w:tc>
      </w:tr>
      <w:tr w:rsidR="009C545F" w14:paraId="2F2BE8B9" w14:textId="77777777" w:rsidTr="009C545F">
        <w:trPr>
          <w:jc w:val="center"/>
        </w:trPr>
        <w:tc>
          <w:tcPr>
            <w:tcW w:w="1056" w:type="dxa"/>
          </w:tcPr>
          <w:p w14:paraId="137E46D9" w14:textId="77777777" w:rsidR="009C545F" w:rsidRDefault="009C545F"/>
        </w:tc>
        <w:tc>
          <w:tcPr>
            <w:tcW w:w="1198" w:type="dxa"/>
          </w:tcPr>
          <w:p w14:paraId="7DA2F63A" w14:textId="194BFEE5" w:rsidR="009C545F" w:rsidRDefault="009C545F"/>
        </w:tc>
        <w:tc>
          <w:tcPr>
            <w:tcW w:w="1636" w:type="dxa"/>
          </w:tcPr>
          <w:p w14:paraId="6FCD03BB" w14:textId="77777777" w:rsidR="009C545F" w:rsidRDefault="009C545F"/>
        </w:tc>
        <w:tc>
          <w:tcPr>
            <w:tcW w:w="1618" w:type="dxa"/>
          </w:tcPr>
          <w:p w14:paraId="27151618" w14:textId="77777777" w:rsidR="009C545F" w:rsidRDefault="009C545F"/>
        </w:tc>
        <w:tc>
          <w:tcPr>
            <w:tcW w:w="1332" w:type="dxa"/>
          </w:tcPr>
          <w:p w14:paraId="6EFD659E" w14:textId="77777777" w:rsidR="009C545F" w:rsidRDefault="009C545F"/>
        </w:tc>
        <w:tc>
          <w:tcPr>
            <w:tcW w:w="2250" w:type="dxa"/>
          </w:tcPr>
          <w:p w14:paraId="196768CB" w14:textId="77777777" w:rsidR="009C545F" w:rsidRDefault="009C545F"/>
        </w:tc>
      </w:tr>
      <w:tr w:rsidR="009C545F" w14:paraId="54D23B3A" w14:textId="77777777" w:rsidTr="009C545F">
        <w:trPr>
          <w:jc w:val="center"/>
        </w:trPr>
        <w:tc>
          <w:tcPr>
            <w:tcW w:w="1056" w:type="dxa"/>
          </w:tcPr>
          <w:p w14:paraId="75AB53B5" w14:textId="77777777" w:rsidR="009C545F" w:rsidRDefault="009C545F"/>
        </w:tc>
        <w:tc>
          <w:tcPr>
            <w:tcW w:w="1198" w:type="dxa"/>
          </w:tcPr>
          <w:p w14:paraId="428BC4CB" w14:textId="6E70BA63" w:rsidR="009C545F" w:rsidRDefault="009C545F"/>
        </w:tc>
        <w:tc>
          <w:tcPr>
            <w:tcW w:w="1636" w:type="dxa"/>
          </w:tcPr>
          <w:p w14:paraId="07097372" w14:textId="77777777" w:rsidR="009C545F" w:rsidRDefault="009C545F"/>
        </w:tc>
        <w:tc>
          <w:tcPr>
            <w:tcW w:w="1618" w:type="dxa"/>
          </w:tcPr>
          <w:p w14:paraId="109E8BC6" w14:textId="77777777" w:rsidR="009C545F" w:rsidRDefault="009C545F"/>
        </w:tc>
        <w:tc>
          <w:tcPr>
            <w:tcW w:w="1332" w:type="dxa"/>
          </w:tcPr>
          <w:p w14:paraId="2D64D69D" w14:textId="77777777" w:rsidR="009C545F" w:rsidRDefault="009C545F"/>
        </w:tc>
        <w:tc>
          <w:tcPr>
            <w:tcW w:w="2250" w:type="dxa"/>
          </w:tcPr>
          <w:p w14:paraId="5F9E3E8B" w14:textId="77777777" w:rsidR="009C545F" w:rsidRDefault="009C545F"/>
        </w:tc>
      </w:tr>
      <w:tr w:rsidR="009C545F" w14:paraId="7FAED3E8" w14:textId="77777777" w:rsidTr="009C545F">
        <w:trPr>
          <w:jc w:val="center"/>
        </w:trPr>
        <w:tc>
          <w:tcPr>
            <w:tcW w:w="1056" w:type="dxa"/>
          </w:tcPr>
          <w:p w14:paraId="3B54E94D" w14:textId="77777777" w:rsidR="009C545F" w:rsidRDefault="009C545F"/>
        </w:tc>
        <w:tc>
          <w:tcPr>
            <w:tcW w:w="1198" w:type="dxa"/>
          </w:tcPr>
          <w:p w14:paraId="20370D05" w14:textId="48B74EC0" w:rsidR="009C545F" w:rsidRDefault="009C545F"/>
        </w:tc>
        <w:tc>
          <w:tcPr>
            <w:tcW w:w="1636" w:type="dxa"/>
          </w:tcPr>
          <w:p w14:paraId="7AFB3056" w14:textId="77777777" w:rsidR="009C545F" w:rsidRDefault="009C545F"/>
        </w:tc>
        <w:tc>
          <w:tcPr>
            <w:tcW w:w="1618" w:type="dxa"/>
          </w:tcPr>
          <w:p w14:paraId="117A43F0" w14:textId="77777777" w:rsidR="009C545F" w:rsidRDefault="009C545F"/>
        </w:tc>
        <w:tc>
          <w:tcPr>
            <w:tcW w:w="1332" w:type="dxa"/>
          </w:tcPr>
          <w:p w14:paraId="1A8D08DC" w14:textId="77777777" w:rsidR="009C545F" w:rsidRDefault="009C545F"/>
        </w:tc>
        <w:tc>
          <w:tcPr>
            <w:tcW w:w="2250" w:type="dxa"/>
          </w:tcPr>
          <w:p w14:paraId="17F72764" w14:textId="77777777" w:rsidR="009C545F" w:rsidRDefault="009C545F"/>
        </w:tc>
      </w:tr>
      <w:tr w:rsidR="009C545F" w14:paraId="446B5DCB" w14:textId="77777777" w:rsidTr="009C545F">
        <w:trPr>
          <w:jc w:val="center"/>
        </w:trPr>
        <w:tc>
          <w:tcPr>
            <w:tcW w:w="1056" w:type="dxa"/>
          </w:tcPr>
          <w:p w14:paraId="2E67055D" w14:textId="77777777" w:rsidR="009C545F" w:rsidRDefault="009C545F"/>
        </w:tc>
        <w:tc>
          <w:tcPr>
            <w:tcW w:w="1198" w:type="dxa"/>
          </w:tcPr>
          <w:p w14:paraId="71046E67" w14:textId="438708BD" w:rsidR="009C545F" w:rsidRDefault="009C545F"/>
        </w:tc>
        <w:tc>
          <w:tcPr>
            <w:tcW w:w="1636" w:type="dxa"/>
          </w:tcPr>
          <w:p w14:paraId="520C60D3" w14:textId="77777777" w:rsidR="009C545F" w:rsidRDefault="009C545F"/>
        </w:tc>
        <w:tc>
          <w:tcPr>
            <w:tcW w:w="1618" w:type="dxa"/>
          </w:tcPr>
          <w:p w14:paraId="3FEB5EC9" w14:textId="77777777" w:rsidR="009C545F" w:rsidRDefault="009C545F"/>
        </w:tc>
        <w:tc>
          <w:tcPr>
            <w:tcW w:w="1332" w:type="dxa"/>
          </w:tcPr>
          <w:p w14:paraId="43A02095" w14:textId="77777777" w:rsidR="009C545F" w:rsidRDefault="009C545F"/>
        </w:tc>
        <w:tc>
          <w:tcPr>
            <w:tcW w:w="2250" w:type="dxa"/>
          </w:tcPr>
          <w:p w14:paraId="4B98EA8F" w14:textId="77777777" w:rsidR="009C545F" w:rsidRDefault="009C545F"/>
        </w:tc>
      </w:tr>
      <w:tr w:rsidR="009C545F" w14:paraId="01E4487D" w14:textId="77777777" w:rsidTr="009C545F">
        <w:trPr>
          <w:jc w:val="center"/>
        </w:trPr>
        <w:tc>
          <w:tcPr>
            <w:tcW w:w="1056" w:type="dxa"/>
          </w:tcPr>
          <w:p w14:paraId="26D69776" w14:textId="77777777" w:rsidR="009C545F" w:rsidRDefault="009C545F"/>
        </w:tc>
        <w:tc>
          <w:tcPr>
            <w:tcW w:w="1198" w:type="dxa"/>
          </w:tcPr>
          <w:p w14:paraId="65FA1986" w14:textId="41459E4C" w:rsidR="009C545F" w:rsidRDefault="009C545F"/>
        </w:tc>
        <w:tc>
          <w:tcPr>
            <w:tcW w:w="1636" w:type="dxa"/>
          </w:tcPr>
          <w:p w14:paraId="46B20F48" w14:textId="77777777" w:rsidR="009C545F" w:rsidRDefault="009C545F"/>
        </w:tc>
        <w:tc>
          <w:tcPr>
            <w:tcW w:w="1618" w:type="dxa"/>
          </w:tcPr>
          <w:p w14:paraId="380122AF" w14:textId="77777777" w:rsidR="009C545F" w:rsidRDefault="009C545F"/>
        </w:tc>
        <w:tc>
          <w:tcPr>
            <w:tcW w:w="1332" w:type="dxa"/>
          </w:tcPr>
          <w:p w14:paraId="1E9C7223" w14:textId="77777777" w:rsidR="009C545F" w:rsidRDefault="009C545F"/>
        </w:tc>
        <w:tc>
          <w:tcPr>
            <w:tcW w:w="2250" w:type="dxa"/>
          </w:tcPr>
          <w:p w14:paraId="1ADBEB73" w14:textId="77777777" w:rsidR="009C545F" w:rsidRDefault="009C545F"/>
        </w:tc>
      </w:tr>
      <w:tr w:rsidR="009C545F" w14:paraId="52F3D104" w14:textId="77777777" w:rsidTr="009C545F">
        <w:trPr>
          <w:jc w:val="center"/>
        </w:trPr>
        <w:tc>
          <w:tcPr>
            <w:tcW w:w="1056" w:type="dxa"/>
          </w:tcPr>
          <w:p w14:paraId="10D19AAA" w14:textId="77777777" w:rsidR="009C545F" w:rsidRDefault="009C545F"/>
        </w:tc>
        <w:tc>
          <w:tcPr>
            <w:tcW w:w="1198" w:type="dxa"/>
          </w:tcPr>
          <w:p w14:paraId="2DBD8F3F" w14:textId="117D5925" w:rsidR="009C545F" w:rsidRDefault="009C545F"/>
        </w:tc>
        <w:tc>
          <w:tcPr>
            <w:tcW w:w="1636" w:type="dxa"/>
          </w:tcPr>
          <w:p w14:paraId="5C2D2154" w14:textId="77777777" w:rsidR="009C545F" w:rsidRDefault="009C545F"/>
        </w:tc>
        <w:tc>
          <w:tcPr>
            <w:tcW w:w="1618" w:type="dxa"/>
          </w:tcPr>
          <w:p w14:paraId="4A648242" w14:textId="77777777" w:rsidR="009C545F" w:rsidRDefault="009C545F"/>
        </w:tc>
        <w:tc>
          <w:tcPr>
            <w:tcW w:w="1332" w:type="dxa"/>
          </w:tcPr>
          <w:p w14:paraId="0CE609A7" w14:textId="77777777" w:rsidR="009C545F" w:rsidRDefault="009C545F"/>
        </w:tc>
        <w:tc>
          <w:tcPr>
            <w:tcW w:w="2250" w:type="dxa"/>
          </w:tcPr>
          <w:p w14:paraId="5E7BEB04" w14:textId="77777777" w:rsidR="009C545F" w:rsidRDefault="009C545F"/>
        </w:tc>
      </w:tr>
      <w:tr w:rsidR="009C545F" w14:paraId="53FF74EB" w14:textId="77777777" w:rsidTr="009C545F">
        <w:trPr>
          <w:jc w:val="center"/>
        </w:trPr>
        <w:tc>
          <w:tcPr>
            <w:tcW w:w="1056" w:type="dxa"/>
          </w:tcPr>
          <w:p w14:paraId="7CAC698B" w14:textId="77777777" w:rsidR="009C545F" w:rsidRDefault="009C545F"/>
        </w:tc>
        <w:tc>
          <w:tcPr>
            <w:tcW w:w="1198" w:type="dxa"/>
          </w:tcPr>
          <w:p w14:paraId="6EA67B1D" w14:textId="54272467" w:rsidR="009C545F" w:rsidRDefault="009C545F"/>
        </w:tc>
        <w:tc>
          <w:tcPr>
            <w:tcW w:w="1636" w:type="dxa"/>
          </w:tcPr>
          <w:p w14:paraId="03CE00A0" w14:textId="77777777" w:rsidR="009C545F" w:rsidRDefault="009C545F"/>
        </w:tc>
        <w:tc>
          <w:tcPr>
            <w:tcW w:w="1618" w:type="dxa"/>
          </w:tcPr>
          <w:p w14:paraId="10FA9B9F" w14:textId="77777777" w:rsidR="009C545F" w:rsidRDefault="009C545F"/>
        </w:tc>
        <w:tc>
          <w:tcPr>
            <w:tcW w:w="1332" w:type="dxa"/>
          </w:tcPr>
          <w:p w14:paraId="7930DDA7" w14:textId="77777777" w:rsidR="009C545F" w:rsidRDefault="009C545F"/>
        </w:tc>
        <w:tc>
          <w:tcPr>
            <w:tcW w:w="2250" w:type="dxa"/>
          </w:tcPr>
          <w:p w14:paraId="124DF6BD" w14:textId="77777777" w:rsidR="009C545F" w:rsidRDefault="009C545F"/>
        </w:tc>
      </w:tr>
    </w:tbl>
    <w:p w14:paraId="1F263390" w14:textId="43C731E3" w:rsidR="004C3851" w:rsidRDefault="004C3851"/>
    <w:sectPr w:rsidR="004C3851" w:rsidSect="00034616">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BA2BF" w14:textId="77777777" w:rsidR="00DB0F11" w:rsidRDefault="00DB0F11">
      <w:pPr>
        <w:spacing w:after="0" w:line="240" w:lineRule="auto"/>
      </w:pPr>
      <w:r>
        <w:separator/>
      </w:r>
    </w:p>
  </w:endnote>
  <w:endnote w:type="continuationSeparator" w:id="0">
    <w:p w14:paraId="5158BA4C" w14:textId="77777777" w:rsidR="00DB0F11" w:rsidRDefault="00DB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88F4" w14:textId="77777777" w:rsidR="009C545F" w:rsidRDefault="009C5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1696" w14:textId="77777777" w:rsidR="002B170E" w:rsidRDefault="00000000">
    <w:pPr>
      <w:pStyle w:val="Footer"/>
      <w:jc w:val="center"/>
    </w:pPr>
    <w:r>
      <w:rPr>
        <w:color w:val="5A5A5A"/>
        <w:sz w:val="16"/>
      </w:rPr>
      <w:t>Disclaimer: This is a sample chain of custody template provided for educational and documentation purposes only. Requirements vary by jurisdiction, agency policy, and court expectations. Elite Digital Forensics provides no legal advice. Use and modify as appropriate.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C91C" w14:textId="77777777" w:rsidR="009C545F" w:rsidRDefault="009C5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F3F2E" w14:textId="77777777" w:rsidR="00DB0F11" w:rsidRDefault="00DB0F11">
      <w:pPr>
        <w:spacing w:after="0" w:line="240" w:lineRule="auto"/>
      </w:pPr>
      <w:r>
        <w:separator/>
      </w:r>
    </w:p>
  </w:footnote>
  <w:footnote w:type="continuationSeparator" w:id="0">
    <w:p w14:paraId="28E54869" w14:textId="77777777" w:rsidR="00DB0F11" w:rsidRDefault="00DB0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7256" w14:textId="77777777" w:rsidR="009C545F" w:rsidRDefault="009C5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2C3B" w14:textId="44EF0792" w:rsidR="002B170E" w:rsidRDefault="002B17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CEC0" w14:textId="77777777" w:rsidR="009C545F" w:rsidRDefault="009C5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04922762">
    <w:abstractNumId w:val="8"/>
  </w:num>
  <w:num w:numId="2" w16cid:durableId="1155412484">
    <w:abstractNumId w:val="6"/>
  </w:num>
  <w:num w:numId="3" w16cid:durableId="1436711929">
    <w:abstractNumId w:val="5"/>
  </w:num>
  <w:num w:numId="4" w16cid:durableId="777796642">
    <w:abstractNumId w:val="4"/>
  </w:num>
  <w:num w:numId="5" w16cid:durableId="1670137422">
    <w:abstractNumId w:val="7"/>
  </w:num>
  <w:num w:numId="6" w16cid:durableId="216091907">
    <w:abstractNumId w:val="3"/>
  </w:num>
  <w:num w:numId="7" w16cid:durableId="938179148">
    <w:abstractNumId w:val="2"/>
  </w:num>
  <w:num w:numId="8" w16cid:durableId="1433742963">
    <w:abstractNumId w:val="1"/>
  </w:num>
  <w:num w:numId="9" w16cid:durableId="443699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2A59"/>
    <w:rsid w:val="0015074B"/>
    <w:rsid w:val="0029639D"/>
    <w:rsid w:val="002B170E"/>
    <w:rsid w:val="00326F90"/>
    <w:rsid w:val="004C3851"/>
    <w:rsid w:val="006F731A"/>
    <w:rsid w:val="009161F2"/>
    <w:rsid w:val="009C545F"/>
    <w:rsid w:val="00AA1D8D"/>
    <w:rsid w:val="00B47730"/>
    <w:rsid w:val="00CB0664"/>
    <w:rsid w:val="00DB0F11"/>
    <w:rsid w:val="00EA43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530953"/>
  <w14:defaultImageDpi w14:val="300"/>
  <w15:docId w15:val="{86F5125D-7259-4659-B15A-F36EC115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475</Words>
  <Characters>2544</Characters>
  <Application>Microsoft Office Word</Application>
  <DocSecurity>0</DocSecurity>
  <Lines>318</Lines>
  <Paragraphs>120</Paragraphs>
  <ScaleCrop>false</ScaleCrop>
  <HeadingPairs>
    <vt:vector size="2" baseType="variant">
      <vt:variant>
        <vt:lpstr>Title</vt:lpstr>
      </vt:variant>
      <vt:variant>
        <vt:i4>1</vt:i4>
      </vt:variant>
    </vt:vector>
  </HeadingPairs>
  <TitlesOfParts>
    <vt:vector size="1" baseType="lpstr">
      <vt:lpstr>Mobile Device Chain of Custody Form (Cell Phone Forensics)</vt:lpstr>
    </vt:vector>
  </TitlesOfParts>
  <Manager/>
  <Company/>
  <LinksUpToDate>false</LinksUpToDate>
  <CharactersWithSpaces>2899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Device Chain of Custody Form (Cell Phone Forensics)</dc:title>
  <dc:subject>Chain of Custody Template</dc:subject>
  <dc:creator>Elite Digital Forensics</dc:creator>
  <cp:keywords/>
  <dc:description>Elite Digital Forensics</dc:description>
  <cp:lastModifiedBy>Casey Gallagher</cp:lastModifiedBy>
  <cp:revision>4</cp:revision>
  <dcterms:created xsi:type="dcterms:W3CDTF">2013-12-23T23:15:00Z</dcterms:created>
  <dcterms:modified xsi:type="dcterms:W3CDTF">2025-12-30T16:23:00Z</dcterms:modified>
  <cp:category/>
</cp:coreProperties>
</file>